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40" w:lineRule="exact"/>
        <w:ind w:left="1" w:right="0" w:firstLine="0"/>
        <w:jc w:val="center"/>
        <w:rPr>
          <w:rFonts w:hint="eastAsia" w:ascii="GenYoMin TW TTF Bold" w:eastAsia="GenYoMin TW TTF Bold"/>
          <w:b/>
          <w:sz w:val="44"/>
        </w:rPr>
      </w:pPr>
      <w:r>
        <w:rPr>
          <w:b/>
          <w:sz w:val="44"/>
        </w:rPr>
        <w:t>2021</w:t>
      </w:r>
      <w:r>
        <w:rPr>
          <w:b/>
          <w:spacing w:val="18"/>
          <w:sz w:val="44"/>
        </w:rPr>
        <w:t xml:space="preserve"> </w:t>
      </w:r>
      <w:r>
        <w:rPr>
          <w:rFonts w:hint="eastAsia" w:ascii="GenYoMin TW TTF Bold" w:eastAsia="GenYoMin TW TTF Bold"/>
          <w:b/>
          <w:sz w:val="44"/>
        </w:rPr>
        <w:t>届江苏基地学校高三第一次大联考</w:t>
      </w:r>
    </w:p>
    <w:p>
      <w:pPr>
        <w:pStyle w:val="6"/>
        <w:tabs>
          <w:tab w:val="left" w:pos="1308"/>
        </w:tabs>
      </w:pPr>
      <w:r>
        <w:t>英</w:t>
      </w:r>
      <w:r>
        <w:tab/>
      </w:r>
      <w:r>
        <w:t>语</w:t>
      </w:r>
    </w:p>
    <w:p>
      <w:pPr>
        <w:pStyle w:val="4"/>
        <w:spacing w:before="56"/>
        <w:ind w:left="316"/>
        <w:jc w:val="center"/>
        <w:rPr>
          <w:rFonts w:hint="eastAsia" w:ascii="宋体" w:eastAsia="宋体"/>
        </w:rPr>
      </w:pPr>
      <w:r>
        <w:pict>
          <v:shape id="_x0000_s1026" o:spid="_x0000_s1026" o:spt="202" type="#_x0000_t202" style="position:absolute;left:0pt;margin-left:91.1pt;margin-top:21.45pt;height:95.45pt;width:412.55pt;mso-position-horizontal-relative:page;mso-wrap-distance-bottom:0pt;mso-wrap-distance-top:0pt;z-index:-15728640;mso-width-relative:page;mso-height-relative:page;" filled="f" stroked="t" coordsize="21600,21600">
            <v:path/>
            <v:fill on="f" focussize="0,0"/>
            <v:stroke weight="0.48pt" color="#000000"/>
            <v:imagedata o:title=""/>
            <o:lock v:ext="edit"/>
            <v:textbox inset="0mm,0mm,0mm,0mm">
              <w:txbxContent>
                <w:p>
                  <w:pPr>
                    <w:spacing w:before="0" w:line="328" w:lineRule="exact"/>
                    <w:ind w:left="100" w:right="0" w:firstLine="0"/>
                    <w:jc w:val="left"/>
                    <w:rPr>
                      <w:rFonts w:hint="eastAsia" w:ascii="GenYoMin TW TTF Bold" w:eastAsia="GenYoMin TW TTF Bold"/>
                      <w:b/>
                      <w:sz w:val="21"/>
                    </w:rPr>
                  </w:pPr>
                  <w:r>
                    <w:rPr>
                      <w:rFonts w:hint="eastAsia" w:ascii="GenYoMin TW TTF Bold" w:eastAsia="GenYoMin TW TTF Bold"/>
                      <w:b/>
                      <w:spacing w:val="-1"/>
                      <w:sz w:val="21"/>
                    </w:rPr>
                    <w:t>注意事项：</w:t>
                  </w:r>
                </w:p>
                <w:p>
                  <w:pPr>
                    <w:pStyle w:val="4"/>
                    <w:numPr>
                      <w:ilvl w:val="0"/>
                      <w:numId w:val="1"/>
                    </w:numPr>
                    <w:tabs>
                      <w:tab w:val="left" w:pos="785"/>
                    </w:tabs>
                    <w:spacing w:before="0" w:after="0" w:line="252" w:lineRule="exact"/>
                    <w:ind w:left="784" w:right="0" w:hanging="265"/>
                    <w:jc w:val="left"/>
                    <w:rPr>
                      <w:rFonts w:hint="eastAsia" w:ascii="宋体" w:eastAsia="宋体"/>
                    </w:rPr>
                  </w:pPr>
                  <w:r>
                    <w:rPr>
                      <w:rFonts w:hint="eastAsia" w:ascii="宋体" w:eastAsia="宋体"/>
                      <w:spacing w:val="-2"/>
                    </w:rPr>
                    <w:t>答卷前，考生务必将自己的姓名、考位号填写在答题卡上。</w:t>
                  </w:r>
                </w:p>
                <w:p>
                  <w:pPr>
                    <w:pStyle w:val="4"/>
                    <w:numPr>
                      <w:ilvl w:val="0"/>
                      <w:numId w:val="1"/>
                    </w:numPr>
                    <w:tabs>
                      <w:tab w:val="left" w:pos="785"/>
                    </w:tabs>
                    <w:spacing w:before="19" w:after="0" w:line="259" w:lineRule="auto"/>
                    <w:ind w:left="100" w:right="-15" w:firstLine="419"/>
                    <w:jc w:val="left"/>
                    <w:rPr>
                      <w:rFonts w:hint="eastAsia" w:ascii="宋体" w:eastAsia="宋体"/>
                    </w:rPr>
                  </w:pPr>
                  <w:r>
                    <w:rPr>
                      <w:rFonts w:hint="eastAsia" w:ascii="宋体" w:eastAsia="宋体"/>
                      <w:spacing w:val="-11"/>
                    </w:rPr>
                    <w:t>回答选择题时，选出每小题答案后，用铅笔把答题卡上对应题目的答案标号涂黑。</w:t>
                  </w:r>
                  <w:r>
                    <w:rPr>
                      <w:rFonts w:hint="eastAsia" w:ascii="宋体" w:eastAsia="宋体"/>
                    </w:rPr>
                    <w:t>如需改动，用橡皮擦干净后，再选涂其它答案标号。回答非选择题时，将答案写在答题卡上。写在本试卷上无效。</w:t>
                  </w:r>
                </w:p>
                <w:p>
                  <w:pPr>
                    <w:pStyle w:val="4"/>
                    <w:numPr>
                      <w:ilvl w:val="0"/>
                      <w:numId w:val="1"/>
                    </w:numPr>
                    <w:tabs>
                      <w:tab w:val="left" w:pos="785"/>
                    </w:tabs>
                    <w:spacing w:before="0" w:after="0" w:line="268" w:lineRule="exact"/>
                    <w:ind w:left="784" w:right="0" w:hanging="265"/>
                    <w:jc w:val="left"/>
                    <w:rPr>
                      <w:rFonts w:hint="eastAsia" w:ascii="宋体" w:eastAsia="宋体"/>
                    </w:rPr>
                  </w:pPr>
                  <w:r>
                    <w:rPr>
                      <w:rFonts w:hint="eastAsia" w:ascii="宋体" w:eastAsia="宋体"/>
                      <w:spacing w:val="-2"/>
                    </w:rPr>
                    <w:t>考试结束后，将答题卡交监考老师。</w:t>
                  </w:r>
                </w:p>
              </w:txbxContent>
            </v:textbox>
            <w10:wrap type="topAndBottom"/>
          </v:shape>
        </w:pict>
      </w:r>
      <w:r>
        <w:rPr>
          <w:rFonts w:hint="eastAsia" w:ascii="宋体" w:eastAsia="宋体"/>
        </w:rPr>
        <w:t>（考试时间：</w:t>
      </w:r>
      <w:r>
        <w:t xml:space="preserve">120 </w:t>
      </w:r>
      <w:r>
        <w:rPr>
          <w:rFonts w:hint="eastAsia" w:ascii="宋体" w:eastAsia="宋体"/>
        </w:rPr>
        <w:t>分钟  满分：</w:t>
      </w:r>
      <w:r>
        <w:t>150</w:t>
      </w:r>
      <w:r>
        <w:rPr>
          <w:spacing w:val="-11"/>
        </w:rPr>
        <w:t xml:space="preserve"> </w:t>
      </w:r>
      <w:r>
        <w:rPr>
          <w:rFonts w:hint="eastAsia" w:ascii="宋体" w:eastAsia="宋体"/>
        </w:rPr>
        <w:t>分）</w:t>
      </w:r>
    </w:p>
    <w:p>
      <w:pPr>
        <w:pStyle w:val="4"/>
        <w:spacing w:before="11"/>
        <w:rPr>
          <w:rFonts w:ascii="宋体"/>
          <w:sz w:val="15"/>
        </w:rPr>
      </w:pPr>
    </w:p>
    <w:p>
      <w:pPr>
        <w:pStyle w:val="2"/>
        <w:spacing w:before="46" w:line="319" w:lineRule="exact"/>
      </w:pPr>
      <w:r>
        <w:t xml:space="preserve">第一部分  听力（共两节，满分 </w:t>
      </w:r>
      <w:r>
        <w:rPr>
          <w:rFonts w:ascii="Times New Roman" w:eastAsia="Times New Roman"/>
        </w:rPr>
        <w:t>30</w:t>
      </w:r>
      <w:r>
        <w:rPr>
          <w:rFonts w:ascii="Times New Roman" w:eastAsia="Times New Roman"/>
          <w:spacing w:val="10"/>
        </w:rPr>
        <w:t xml:space="preserve"> </w:t>
      </w:r>
      <w:r>
        <w:t>分）</w:t>
      </w:r>
    </w:p>
    <w:p>
      <w:pPr>
        <w:spacing w:before="0" w:line="297" w:lineRule="exact"/>
        <w:ind w:left="154" w:right="0" w:firstLine="0"/>
        <w:jc w:val="left"/>
        <w:rPr>
          <w:b/>
          <w:sz w:val="21"/>
        </w:rPr>
      </w:pPr>
      <w:r>
        <w:rPr>
          <w:rFonts w:hint="eastAsia" w:ascii="GenYoMin TW TTF Bold" w:eastAsia="GenYoMin TW TTF Bold"/>
          <w:b/>
          <w:sz w:val="21"/>
        </w:rPr>
        <w:t xml:space="preserve">第一节  </w:t>
      </w:r>
      <w:r>
        <w:rPr>
          <w:b/>
          <w:sz w:val="21"/>
        </w:rPr>
        <w:t>(</w:t>
      </w:r>
      <w:r>
        <w:rPr>
          <w:rFonts w:hint="eastAsia" w:ascii="GenYoMin TW TTF Bold" w:eastAsia="GenYoMin TW TTF Bold"/>
          <w:b/>
          <w:sz w:val="21"/>
        </w:rPr>
        <w:t xml:space="preserve">共 </w:t>
      </w:r>
      <w:r>
        <w:rPr>
          <w:b/>
          <w:sz w:val="21"/>
        </w:rPr>
        <w:t xml:space="preserve">5 </w:t>
      </w:r>
      <w:r>
        <w:rPr>
          <w:rFonts w:hint="eastAsia" w:ascii="GenYoMin TW TTF Bold" w:eastAsia="GenYoMin TW TTF Bold"/>
          <w:b/>
          <w:sz w:val="21"/>
        </w:rPr>
        <w:t xml:space="preserve">小题；每小题 </w:t>
      </w:r>
      <w:r>
        <w:rPr>
          <w:b/>
          <w:sz w:val="21"/>
        </w:rPr>
        <w:t xml:space="preserve">1.5 </w:t>
      </w:r>
      <w:r>
        <w:rPr>
          <w:rFonts w:hint="eastAsia" w:ascii="GenYoMin TW TTF Bold" w:eastAsia="GenYoMin TW TTF Bold"/>
          <w:b/>
          <w:sz w:val="21"/>
        </w:rPr>
        <w:t xml:space="preserve">分，满分 </w:t>
      </w:r>
      <w:r>
        <w:rPr>
          <w:b/>
          <w:sz w:val="21"/>
        </w:rPr>
        <w:t>7.5</w:t>
      </w:r>
      <w:r>
        <w:rPr>
          <w:b/>
          <w:spacing w:val="10"/>
          <w:sz w:val="21"/>
        </w:rPr>
        <w:t xml:space="preserve"> </w:t>
      </w:r>
      <w:r>
        <w:rPr>
          <w:rFonts w:hint="eastAsia" w:ascii="GenYoMin TW TTF Bold" w:eastAsia="GenYoMin TW TTF Bold"/>
          <w:b/>
          <w:sz w:val="21"/>
        </w:rPr>
        <w:t>分</w:t>
      </w:r>
      <w:r>
        <w:rPr>
          <w:b/>
          <w:sz w:val="21"/>
        </w:rPr>
        <w:t>)</w:t>
      </w:r>
    </w:p>
    <w:p>
      <w:pPr>
        <w:pStyle w:val="4"/>
        <w:spacing w:line="247" w:lineRule="exact"/>
        <w:ind w:left="574"/>
        <w:rPr>
          <w:rFonts w:hint="eastAsia" w:ascii="宋体" w:eastAsia="宋体"/>
        </w:rPr>
      </w:pPr>
      <w:r>
        <w:rPr>
          <w:rFonts w:hint="eastAsia" w:ascii="宋体" w:eastAsia="宋体"/>
          <w:spacing w:val="-16"/>
        </w:rPr>
        <w:t xml:space="preserve">听下面 </w:t>
      </w:r>
      <w:r>
        <w:t>5</w:t>
      </w:r>
      <w:r>
        <w:rPr>
          <w:spacing w:val="-10"/>
        </w:rPr>
        <w:t xml:space="preserve"> </w:t>
      </w:r>
      <w:r>
        <w:rPr>
          <w:rFonts w:hint="eastAsia" w:ascii="宋体" w:eastAsia="宋体"/>
          <w:spacing w:val="-3"/>
        </w:rPr>
        <w:t xml:space="preserve">段对话。每段对话后有一个小题，从题中所给的 </w:t>
      </w:r>
      <w:r>
        <w:t>A</w:t>
      </w:r>
      <w:r>
        <w:rPr>
          <w:rFonts w:hint="eastAsia" w:ascii="宋体" w:eastAsia="宋体"/>
        </w:rPr>
        <w:t>、</w:t>
      </w:r>
      <w:r>
        <w:t>B</w:t>
      </w:r>
      <w:r>
        <w:rPr>
          <w:rFonts w:hint="eastAsia" w:ascii="宋体" w:eastAsia="宋体"/>
        </w:rPr>
        <w:t>、</w:t>
      </w:r>
      <w:r>
        <w:t>C</w:t>
      </w:r>
      <w:r>
        <w:rPr>
          <w:spacing w:val="-9"/>
        </w:rPr>
        <w:t xml:space="preserve"> </w:t>
      </w:r>
      <w:r>
        <w:rPr>
          <w:rFonts w:hint="eastAsia" w:ascii="宋体" w:eastAsia="宋体"/>
        </w:rPr>
        <w:t>三个选项中选出最</w:t>
      </w:r>
    </w:p>
    <w:p>
      <w:pPr>
        <w:pStyle w:val="4"/>
        <w:spacing w:before="12" w:line="247" w:lineRule="auto"/>
        <w:ind w:left="154" w:right="145"/>
        <w:rPr>
          <w:rFonts w:hint="eastAsia" w:ascii="宋体" w:eastAsia="宋体"/>
        </w:rPr>
      </w:pPr>
      <w:r>
        <w:rPr>
          <w:rFonts w:hint="eastAsia" w:ascii="宋体" w:eastAsia="宋体"/>
          <w:spacing w:val="-5"/>
        </w:rPr>
        <w:t xml:space="preserve">佳选项。听完每段对话后，你都有 </w:t>
      </w:r>
      <w:r>
        <w:t xml:space="preserve">10 </w:t>
      </w:r>
      <w:r>
        <w:rPr>
          <w:rFonts w:hint="eastAsia" w:ascii="宋体" w:eastAsia="宋体"/>
        </w:rPr>
        <w:t>秒钟的时间来回答有关小题和阅读下一小题。每段对话仅读一遍。</w:t>
      </w:r>
    </w:p>
    <w:p>
      <w:pPr>
        <w:pStyle w:val="10"/>
        <w:numPr>
          <w:ilvl w:val="0"/>
          <w:numId w:val="2"/>
        </w:numPr>
        <w:tabs>
          <w:tab w:val="left" w:pos="362"/>
        </w:tabs>
        <w:spacing w:before="19" w:after="0" w:line="240" w:lineRule="auto"/>
        <w:ind w:left="361" w:right="0" w:hanging="208"/>
        <w:jc w:val="left"/>
        <w:rPr>
          <w:sz w:val="21"/>
        </w:rPr>
      </w:pPr>
      <w:r>
        <w:rPr>
          <w:sz w:val="21"/>
        </w:rPr>
        <w:t>What does the woman</w:t>
      </w:r>
      <w:r>
        <w:rPr>
          <w:spacing w:val="-7"/>
          <w:sz w:val="21"/>
        </w:rPr>
        <w:t xml:space="preserve"> </w:t>
      </w:r>
      <w:r>
        <w:rPr>
          <w:sz w:val="21"/>
        </w:rPr>
        <w:t>mean?</w:t>
      </w:r>
    </w:p>
    <w:p>
      <w:pPr>
        <w:pStyle w:val="10"/>
        <w:numPr>
          <w:ilvl w:val="1"/>
          <w:numId w:val="2"/>
        </w:numPr>
        <w:tabs>
          <w:tab w:val="left" w:pos="834"/>
        </w:tabs>
        <w:spacing w:before="39" w:after="0" w:line="240" w:lineRule="auto"/>
        <w:ind w:left="833" w:right="0" w:hanging="260"/>
        <w:jc w:val="left"/>
        <w:rPr>
          <w:sz w:val="21"/>
        </w:rPr>
      </w:pPr>
      <w:r>
        <w:rPr>
          <w:sz w:val="21"/>
        </w:rPr>
        <w:t>Mark should go on with the</w:t>
      </w:r>
      <w:r>
        <w:rPr>
          <w:spacing w:val="-11"/>
          <w:sz w:val="21"/>
        </w:rPr>
        <w:t xml:space="preserve"> </w:t>
      </w:r>
      <w:r>
        <w:rPr>
          <w:sz w:val="21"/>
        </w:rPr>
        <w:t>game.</w:t>
      </w:r>
    </w:p>
    <w:p>
      <w:pPr>
        <w:pStyle w:val="10"/>
        <w:numPr>
          <w:ilvl w:val="1"/>
          <w:numId w:val="2"/>
        </w:numPr>
        <w:tabs>
          <w:tab w:val="left" w:pos="822"/>
        </w:tabs>
        <w:spacing w:before="37" w:after="0" w:line="240" w:lineRule="auto"/>
        <w:ind w:left="821" w:right="0" w:hanging="248"/>
        <w:jc w:val="left"/>
        <w:rPr>
          <w:sz w:val="21"/>
        </w:rPr>
      </w:pPr>
      <w:r>
        <w:rPr>
          <w:sz w:val="21"/>
        </w:rPr>
        <w:t>Mark should take the final</w:t>
      </w:r>
      <w:r>
        <w:rPr>
          <w:spacing w:val="-11"/>
          <w:sz w:val="21"/>
        </w:rPr>
        <w:t xml:space="preserve"> </w:t>
      </w:r>
      <w:r>
        <w:rPr>
          <w:sz w:val="21"/>
        </w:rPr>
        <w:t>exam.</w:t>
      </w:r>
    </w:p>
    <w:p>
      <w:pPr>
        <w:pStyle w:val="10"/>
        <w:numPr>
          <w:ilvl w:val="1"/>
          <w:numId w:val="2"/>
        </w:numPr>
        <w:tabs>
          <w:tab w:val="left" w:pos="822"/>
        </w:tabs>
        <w:spacing w:before="39" w:after="0" w:line="240" w:lineRule="auto"/>
        <w:ind w:left="821" w:right="0" w:hanging="248"/>
        <w:jc w:val="left"/>
        <w:rPr>
          <w:sz w:val="21"/>
        </w:rPr>
      </w:pPr>
      <w:r>
        <w:rPr>
          <w:sz w:val="21"/>
        </w:rPr>
        <w:t>Mark should review his</w:t>
      </w:r>
      <w:r>
        <w:rPr>
          <w:spacing w:val="-9"/>
          <w:sz w:val="21"/>
        </w:rPr>
        <w:t xml:space="preserve"> </w:t>
      </w:r>
      <w:r>
        <w:rPr>
          <w:sz w:val="21"/>
        </w:rPr>
        <w:t>lessons.</w:t>
      </w:r>
    </w:p>
    <w:p>
      <w:pPr>
        <w:pStyle w:val="10"/>
        <w:numPr>
          <w:ilvl w:val="0"/>
          <w:numId w:val="2"/>
        </w:numPr>
        <w:tabs>
          <w:tab w:val="left" w:pos="362"/>
        </w:tabs>
        <w:spacing w:before="40" w:after="0" w:line="240" w:lineRule="auto"/>
        <w:ind w:left="361" w:right="0" w:hanging="208"/>
        <w:jc w:val="left"/>
        <w:rPr>
          <w:sz w:val="21"/>
        </w:rPr>
      </w:pPr>
      <w:r>
        <w:rPr>
          <w:sz w:val="21"/>
        </w:rPr>
        <w:t>What does the man</w:t>
      </w:r>
      <w:r>
        <w:rPr>
          <w:spacing w:val="-8"/>
          <w:sz w:val="21"/>
        </w:rPr>
        <w:t xml:space="preserve"> </w:t>
      </w:r>
      <w:r>
        <w:rPr>
          <w:sz w:val="21"/>
        </w:rPr>
        <w:t>mean?</w:t>
      </w:r>
    </w:p>
    <w:p>
      <w:pPr>
        <w:pStyle w:val="10"/>
        <w:numPr>
          <w:ilvl w:val="1"/>
          <w:numId w:val="2"/>
        </w:numPr>
        <w:tabs>
          <w:tab w:val="left" w:pos="832"/>
        </w:tabs>
        <w:spacing w:before="37" w:after="0" w:line="240" w:lineRule="auto"/>
        <w:ind w:left="831" w:right="0" w:hanging="258"/>
        <w:jc w:val="left"/>
        <w:rPr>
          <w:sz w:val="21"/>
        </w:rPr>
      </w:pPr>
      <w:r>
        <w:rPr>
          <w:sz w:val="21"/>
        </w:rPr>
        <w:t>He quite agrees with the</w:t>
      </w:r>
      <w:r>
        <w:rPr>
          <w:spacing w:val="-12"/>
          <w:sz w:val="21"/>
        </w:rPr>
        <w:t xml:space="preserve"> </w:t>
      </w:r>
      <w:r>
        <w:rPr>
          <w:sz w:val="21"/>
        </w:rPr>
        <w:t>woman.</w:t>
      </w:r>
    </w:p>
    <w:p>
      <w:pPr>
        <w:pStyle w:val="10"/>
        <w:numPr>
          <w:ilvl w:val="1"/>
          <w:numId w:val="2"/>
        </w:numPr>
        <w:tabs>
          <w:tab w:val="left" w:pos="820"/>
        </w:tabs>
        <w:spacing w:before="39" w:after="0" w:line="240" w:lineRule="auto"/>
        <w:ind w:left="819" w:right="0" w:hanging="246"/>
        <w:jc w:val="left"/>
        <w:rPr>
          <w:sz w:val="21"/>
        </w:rPr>
      </w:pPr>
      <w:r>
        <w:rPr>
          <w:sz w:val="21"/>
        </w:rPr>
        <w:t>He enjoys the lecture the whole</w:t>
      </w:r>
      <w:r>
        <w:rPr>
          <w:spacing w:val="-13"/>
          <w:sz w:val="21"/>
        </w:rPr>
        <w:t xml:space="preserve"> </w:t>
      </w:r>
      <w:r>
        <w:rPr>
          <w:sz w:val="21"/>
        </w:rPr>
        <w:t>time.</w:t>
      </w:r>
    </w:p>
    <w:p>
      <w:pPr>
        <w:pStyle w:val="10"/>
        <w:numPr>
          <w:ilvl w:val="1"/>
          <w:numId w:val="2"/>
        </w:numPr>
        <w:tabs>
          <w:tab w:val="left" w:pos="817"/>
        </w:tabs>
        <w:spacing w:before="39" w:after="0" w:line="240" w:lineRule="auto"/>
        <w:ind w:left="816" w:right="0" w:hanging="243"/>
        <w:jc w:val="left"/>
        <w:rPr>
          <w:sz w:val="21"/>
        </w:rPr>
      </w:pPr>
      <w:r>
        <w:rPr>
          <w:sz w:val="21"/>
        </w:rPr>
        <w:t>The lecturer fixed his eyes on the</w:t>
      </w:r>
      <w:r>
        <w:rPr>
          <w:spacing w:val="-7"/>
          <w:sz w:val="21"/>
        </w:rPr>
        <w:t xml:space="preserve"> </w:t>
      </w:r>
      <w:r>
        <w:rPr>
          <w:sz w:val="21"/>
        </w:rPr>
        <w:t>clock.</w:t>
      </w:r>
    </w:p>
    <w:p>
      <w:pPr>
        <w:pStyle w:val="10"/>
        <w:numPr>
          <w:ilvl w:val="0"/>
          <w:numId w:val="2"/>
        </w:numPr>
        <w:tabs>
          <w:tab w:val="left" w:pos="362"/>
        </w:tabs>
        <w:spacing w:before="37" w:after="0" w:line="240" w:lineRule="auto"/>
        <w:ind w:left="361" w:right="0" w:hanging="208"/>
        <w:jc w:val="left"/>
        <w:rPr>
          <w:sz w:val="21"/>
        </w:rPr>
      </w:pPr>
      <w:r>
        <w:rPr>
          <w:sz w:val="21"/>
        </w:rPr>
        <w:t>What can we learn from the</w:t>
      </w:r>
      <w:r>
        <w:rPr>
          <w:spacing w:val="-12"/>
          <w:sz w:val="21"/>
        </w:rPr>
        <w:t xml:space="preserve"> </w:t>
      </w:r>
      <w:r>
        <w:rPr>
          <w:sz w:val="21"/>
        </w:rPr>
        <w:t>conversation?</w:t>
      </w:r>
    </w:p>
    <w:p>
      <w:pPr>
        <w:pStyle w:val="10"/>
        <w:numPr>
          <w:ilvl w:val="1"/>
          <w:numId w:val="2"/>
        </w:numPr>
        <w:tabs>
          <w:tab w:val="left" w:pos="829"/>
        </w:tabs>
        <w:spacing w:before="40" w:after="0" w:line="240" w:lineRule="auto"/>
        <w:ind w:left="828" w:right="0" w:hanging="255"/>
        <w:jc w:val="left"/>
        <w:rPr>
          <w:sz w:val="21"/>
        </w:rPr>
      </w:pPr>
      <w:r>
        <w:rPr>
          <w:sz w:val="21"/>
        </w:rPr>
        <w:t>The woman will take the man to</w:t>
      </w:r>
      <w:r>
        <w:rPr>
          <w:spacing w:val="-14"/>
          <w:sz w:val="21"/>
        </w:rPr>
        <w:t xml:space="preserve"> </w:t>
      </w:r>
      <w:r>
        <w:rPr>
          <w:sz w:val="21"/>
        </w:rPr>
        <w:t>hospital.</w:t>
      </w:r>
    </w:p>
    <w:p>
      <w:pPr>
        <w:pStyle w:val="10"/>
        <w:numPr>
          <w:ilvl w:val="1"/>
          <w:numId w:val="2"/>
        </w:numPr>
        <w:tabs>
          <w:tab w:val="left" w:pos="817"/>
        </w:tabs>
        <w:spacing w:before="39" w:after="0" w:line="240" w:lineRule="auto"/>
        <w:ind w:left="816" w:right="0" w:hanging="243"/>
        <w:jc w:val="left"/>
        <w:rPr>
          <w:sz w:val="21"/>
        </w:rPr>
      </w:pPr>
      <w:r>
        <w:rPr>
          <w:sz w:val="21"/>
        </w:rPr>
        <w:t>The man has stayed up for his</w:t>
      </w:r>
      <w:r>
        <w:rPr>
          <w:spacing w:val="-9"/>
          <w:sz w:val="21"/>
        </w:rPr>
        <w:t xml:space="preserve"> </w:t>
      </w:r>
      <w:r>
        <w:rPr>
          <w:sz w:val="21"/>
        </w:rPr>
        <w:t>exams.</w:t>
      </w:r>
    </w:p>
    <w:p>
      <w:pPr>
        <w:pStyle w:val="10"/>
        <w:numPr>
          <w:ilvl w:val="1"/>
          <w:numId w:val="2"/>
        </w:numPr>
        <w:tabs>
          <w:tab w:val="left" w:pos="817"/>
        </w:tabs>
        <w:spacing w:before="37" w:after="0" w:line="240" w:lineRule="auto"/>
        <w:ind w:left="816" w:right="0" w:hanging="243"/>
        <w:jc w:val="left"/>
        <w:rPr>
          <w:sz w:val="21"/>
        </w:rPr>
      </w:pPr>
      <w:r>
        <w:rPr>
          <w:sz w:val="21"/>
        </w:rPr>
        <w:t>The man is worried about his</w:t>
      </w:r>
      <w:r>
        <w:rPr>
          <w:spacing w:val="-9"/>
          <w:sz w:val="21"/>
        </w:rPr>
        <w:t xml:space="preserve"> </w:t>
      </w:r>
      <w:r>
        <w:rPr>
          <w:sz w:val="21"/>
        </w:rPr>
        <w:t>stomach.</w:t>
      </w:r>
    </w:p>
    <w:p>
      <w:pPr>
        <w:pStyle w:val="10"/>
        <w:numPr>
          <w:ilvl w:val="0"/>
          <w:numId w:val="2"/>
        </w:numPr>
        <w:tabs>
          <w:tab w:val="left" w:pos="362"/>
        </w:tabs>
        <w:spacing w:before="40" w:after="0" w:line="240" w:lineRule="auto"/>
        <w:ind w:left="361" w:right="0" w:hanging="208"/>
        <w:jc w:val="left"/>
        <w:rPr>
          <w:sz w:val="21"/>
        </w:rPr>
      </w:pPr>
      <w:r>
        <w:rPr>
          <w:sz w:val="21"/>
        </w:rPr>
        <w:t>What is the woman doing</w:t>
      </w:r>
      <w:r>
        <w:rPr>
          <w:spacing w:val="-8"/>
          <w:sz w:val="21"/>
        </w:rPr>
        <w:t xml:space="preserve"> </w:t>
      </w:r>
      <w:r>
        <w:rPr>
          <w:sz w:val="21"/>
        </w:rPr>
        <w:t>now?</w:t>
      </w:r>
    </w:p>
    <w:p>
      <w:pPr>
        <w:pStyle w:val="10"/>
        <w:numPr>
          <w:ilvl w:val="1"/>
          <w:numId w:val="2"/>
        </w:numPr>
        <w:tabs>
          <w:tab w:val="left" w:pos="832"/>
          <w:tab w:val="left" w:pos="3500"/>
          <w:tab w:val="left" w:pos="5975"/>
        </w:tabs>
        <w:spacing w:before="39" w:after="0" w:line="240" w:lineRule="auto"/>
        <w:ind w:left="831" w:right="0" w:hanging="258"/>
        <w:jc w:val="left"/>
        <w:rPr>
          <w:sz w:val="21"/>
        </w:rPr>
      </w:pPr>
      <w:r>
        <w:rPr>
          <w:sz w:val="21"/>
        </w:rPr>
        <w:t>Preparing for</w:t>
      </w:r>
      <w:r>
        <w:rPr>
          <w:spacing w:val="-8"/>
          <w:sz w:val="21"/>
        </w:rPr>
        <w:t xml:space="preserve"> </w:t>
      </w:r>
      <w:r>
        <w:rPr>
          <w:sz w:val="21"/>
        </w:rPr>
        <w:t>an</w:t>
      </w:r>
      <w:r>
        <w:rPr>
          <w:spacing w:val="-7"/>
          <w:sz w:val="21"/>
        </w:rPr>
        <w:t xml:space="preserve"> </w:t>
      </w:r>
      <w:r>
        <w:rPr>
          <w:sz w:val="21"/>
        </w:rPr>
        <w:t>interview.</w:t>
      </w:r>
      <w:r>
        <w:rPr>
          <w:sz w:val="21"/>
        </w:rPr>
        <w:tab/>
      </w:r>
      <w:r>
        <w:rPr>
          <w:sz w:val="21"/>
        </w:rPr>
        <w:t>B. Finding a</w:t>
      </w:r>
      <w:r>
        <w:rPr>
          <w:spacing w:val="-2"/>
          <w:sz w:val="21"/>
        </w:rPr>
        <w:t xml:space="preserve"> </w:t>
      </w:r>
      <w:r>
        <w:rPr>
          <w:sz w:val="21"/>
        </w:rPr>
        <w:t>UK</w:t>
      </w:r>
      <w:r>
        <w:rPr>
          <w:spacing w:val="-5"/>
          <w:sz w:val="21"/>
        </w:rPr>
        <w:t xml:space="preserve"> </w:t>
      </w:r>
      <w:r>
        <w:rPr>
          <w:sz w:val="21"/>
        </w:rPr>
        <w:t>school.</w:t>
      </w:r>
      <w:r>
        <w:rPr>
          <w:sz w:val="21"/>
        </w:rPr>
        <w:tab/>
      </w:r>
      <w:r>
        <w:rPr>
          <w:sz w:val="21"/>
        </w:rPr>
        <w:t>C. Approving her study</w:t>
      </w:r>
      <w:r>
        <w:rPr>
          <w:spacing w:val="-21"/>
          <w:sz w:val="21"/>
        </w:rPr>
        <w:t xml:space="preserve"> </w:t>
      </w:r>
      <w:r>
        <w:rPr>
          <w:sz w:val="21"/>
        </w:rPr>
        <w:t>visa.</w:t>
      </w:r>
    </w:p>
    <w:p>
      <w:pPr>
        <w:pStyle w:val="10"/>
        <w:numPr>
          <w:ilvl w:val="0"/>
          <w:numId w:val="2"/>
        </w:numPr>
        <w:tabs>
          <w:tab w:val="left" w:pos="362"/>
        </w:tabs>
        <w:spacing w:before="37" w:after="0" w:line="240" w:lineRule="auto"/>
        <w:ind w:left="361" w:right="0" w:hanging="208"/>
        <w:jc w:val="left"/>
        <w:rPr>
          <w:sz w:val="21"/>
        </w:rPr>
      </w:pPr>
      <w:r>
        <w:rPr>
          <w:sz w:val="21"/>
        </w:rPr>
        <w:t>What does Shelly think of eating</w:t>
      </w:r>
      <w:r>
        <w:rPr>
          <w:spacing w:val="-9"/>
          <w:sz w:val="21"/>
        </w:rPr>
        <w:t xml:space="preserve"> </w:t>
      </w:r>
      <w:r>
        <w:rPr>
          <w:sz w:val="21"/>
        </w:rPr>
        <w:t>out?</w:t>
      </w:r>
    </w:p>
    <w:p>
      <w:pPr>
        <w:pStyle w:val="10"/>
        <w:numPr>
          <w:ilvl w:val="1"/>
          <w:numId w:val="2"/>
        </w:numPr>
        <w:tabs>
          <w:tab w:val="left" w:pos="832"/>
          <w:tab w:val="left" w:pos="3515"/>
          <w:tab w:val="left" w:pos="5970"/>
        </w:tabs>
        <w:spacing w:before="39" w:after="0" w:line="240" w:lineRule="auto"/>
        <w:ind w:left="831" w:right="0" w:hanging="258"/>
        <w:jc w:val="left"/>
        <w:rPr>
          <w:sz w:val="21"/>
        </w:rPr>
      </w:pPr>
      <w:r>
        <w:rPr>
          <w:sz w:val="21"/>
        </w:rPr>
        <w:t>Pleasant.</w:t>
      </w:r>
      <w:r>
        <w:rPr>
          <w:sz w:val="21"/>
        </w:rPr>
        <w:tab/>
      </w:r>
      <w:r>
        <w:rPr>
          <w:sz w:val="21"/>
        </w:rPr>
        <w:t>B.</w:t>
      </w:r>
      <w:r>
        <w:rPr>
          <w:spacing w:val="-10"/>
          <w:sz w:val="21"/>
        </w:rPr>
        <w:t xml:space="preserve"> </w:t>
      </w:r>
      <w:r>
        <w:rPr>
          <w:sz w:val="21"/>
        </w:rPr>
        <w:t>Wonderful.</w:t>
      </w:r>
      <w:r>
        <w:rPr>
          <w:sz w:val="21"/>
        </w:rPr>
        <w:tab/>
      </w:r>
      <w:r>
        <w:rPr>
          <w:sz w:val="21"/>
        </w:rPr>
        <w:t>C.</w:t>
      </w:r>
      <w:r>
        <w:rPr>
          <w:spacing w:val="-20"/>
          <w:sz w:val="21"/>
        </w:rPr>
        <w:t xml:space="preserve"> </w:t>
      </w:r>
      <w:r>
        <w:rPr>
          <w:sz w:val="21"/>
        </w:rPr>
        <w:t>Terrible.</w:t>
      </w:r>
    </w:p>
    <w:p>
      <w:pPr>
        <w:pStyle w:val="4"/>
        <w:spacing w:before="7"/>
        <w:rPr>
          <w:sz w:val="23"/>
        </w:rPr>
      </w:pPr>
    </w:p>
    <w:p>
      <w:pPr>
        <w:pStyle w:val="2"/>
      </w:pPr>
      <w:r>
        <w:t xml:space="preserve">第二节（共 </w:t>
      </w:r>
      <w:r>
        <w:rPr>
          <w:rFonts w:ascii="Times New Roman" w:eastAsia="Times New Roman"/>
        </w:rPr>
        <w:t xml:space="preserve">15 </w:t>
      </w:r>
      <w:r>
        <w:t xml:space="preserve">小题；每小题 </w:t>
      </w:r>
      <w:r>
        <w:rPr>
          <w:rFonts w:ascii="Times New Roman" w:eastAsia="Times New Roman"/>
        </w:rPr>
        <w:t xml:space="preserve">1.5 </w:t>
      </w:r>
      <w:r>
        <w:t xml:space="preserve">分，满分 </w:t>
      </w:r>
      <w:r>
        <w:rPr>
          <w:rFonts w:ascii="Times New Roman" w:eastAsia="Times New Roman"/>
        </w:rPr>
        <w:t>22.5</w:t>
      </w:r>
      <w:r>
        <w:rPr>
          <w:rFonts w:ascii="Times New Roman" w:eastAsia="Times New Roman"/>
          <w:spacing w:val="14"/>
        </w:rPr>
        <w:t xml:space="preserve"> </w:t>
      </w:r>
      <w:r>
        <w:t>分）</w:t>
      </w:r>
    </w:p>
    <w:p>
      <w:pPr>
        <w:pStyle w:val="4"/>
        <w:spacing w:line="247" w:lineRule="exact"/>
        <w:ind w:right="148"/>
        <w:jc w:val="right"/>
        <w:rPr>
          <w:rFonts w:hint="eastAsia" w:ascii="宋体" w:eastAsia="宋体"/>
        </w:rPr>
      </w:pPr>
      <w:r>
        <w:rPr>
          <w:rFonts w:hint="eastAsia" w:ascii="宋体" w:eastAsia="宋体"/>
          <w:spacing w:val="-16"/>
        </w:rPr>
        <w:t xml:space="preserve">听下面 </w:t>
      </w:r>
      <w:r>
        <w:t>5</w:t>
      </w:r>
      <w:r>
        <w:rPr>
          <w:spacing w:val="-10"/>
        </w:rPr>
        <w:t xml:space="preserve"> </w:t>
      </w:r>
      <w:r>
        <w:rPr>
          <w:rFonts w:hint="eastAsia" w:ascii="宋体" w:eastAsia="宋体"/>
          <w:spacing w:val="-3"/>
        </w:rPr>
        <w:t xml:space="preserve">段对话或独白。每段对话或独白后有几个小题，从题中所给的 </w:t>
      </w:r>
      <w:r>
        <w:t>A</w:t>
      </w:r>
      <w:r>
        <w:rPr>
          <w:rFonts w:hint="eastAsia" w:ascii="宋体" w:eastAsia="宋体"/>
        </w:rPr>
        <w:t>、</w:t>
      </w:r>
      <w:r>
        <w:t>B</w:t>
      </w:r>
      <w:r>
        <w:rPr>
          <w:rFonts w:hint="eastAsia" w:ascii="宋体" w:eastAsia="宋体"/>
        </w:rPr>
        <w:t>、</w:t>
      </w:r>
      <w:r>
        <w:t>C</w:t>
      </w:r>
      <w:r>
        <w:rPr>
          <w:spacing w:val="-12"/>
        </w:rPr>
        <w:t xml:space="preserve"> </w:t>
      </w:r>
      <w:r>
        <w:rPr>
          <w:rFonts w:hint="eastAsia" w:ascii="宋体" w:eastAsia="宋体"/>
        </w:rPr>
        <w:t>三个</w:t>
      </w:r>
    </w:p>
    <w:p>
      <w:pPr>
        <w:pStyle w:val="4"/>
        <w:spacing w:before="12"/>
        <w:ind w:right="148"/>
        <w:jc w:val="right"/>
        <w:rPr>
          <w:rFonts w:hint="eastAsia" w:ascii="宋体" w:eastAsia="宋体"/>
        </w:rPr>
      </w:pPr>
      <w:r>
        <w:rPr>
          <w:rFonts w:hint="eastAsia" w:ascii="宋体" w:eastAsia="宋体"/>
        </w:rPr>
        <w:t xml:space="preserve">选项中选出最佳选项。听每段对话或独白前，你将有时间阅读各个小题，每小题 </w:t>
      </w:r>
      <w:r>
        <w:t>5</w:t>
      </w:r>
      <w:r>
        <w:rPr>
          <w:spacing w:val="26"/>
        </w:rPr>
        <w:t xml:space="preserve"> </w:t>
      </w:r>
      <w:r>
        <w:rPr>
          <w:rFonts w:hint="eastAsia" w:ascii="宋体" w:eastAsia="宋体"/>
        </w:rPr>
        <w:t>秒钟；</w:t>
      </w:r>
    </w:p>
    <w:p>
      <w:pPr>
        <w:pStyle w:val="4"/>
        <w:spacing w:before="10" w:line="249" w:lineRule="auto"/>
        <w:ind w:left="154" w:right="2123"/>
        <w:rPr>
          <w:rFonts w:hint="eastAsia" w:ascii="宋体" w:eastAsia="宋体"/>
        </w:rPr>
      </w:pPr>
      <w:r>
        <w:rPr>
          <w:rFonts w:hint="eastAsia" w:ascii="宋体" w:eastAsia="宋体"/>
          <w:spacing w:val="-6"/>
        </w:rPr>
        <w:t xml:space="preserve">听完后，各小题将给出 </w:t>
      </w:r>
      <w:r>
        <w:t xml:space="preserve">5 </w:t>
      </w:r>
      <w:r>
        <w:rPr>
          <w:rFonts w:hint="eastAsia" w:ascii="宋体" w:eastAsia="宋体"/>
        </w:rPr>
        <w:t>秒钟的作答时间。每段对话或独白读两遍。</w:t>
      </w:r>
      <w:r>
        <w:rPr>
          <w:rFonts w:hint="eastAsia" w:ascii="宋体" w:eastAsia="宋体"/>
          <w:spacing w:val="-18"/>
        </w:rPr>
        <w:t xml:space="preserve">听第 </w:t>
      </w:r>
      <w:r>
        <w:t>6</w:t>
      </w:r>
      <w:r>
        <w:rPr>
          <w:spacing w:val="-3"/>
        </w:rPr>
        <w:t xml:space="preserve"> </w:t>
      </w:r>
      <w:r>
        <w:rPr>
          <w:rFonts w:hint="eastAsia" w:ascii="宋体" w:eastAsia="宋体"/>
          <w:spacing w:val="-7"/>
        </w:rPr>
        <w:t xml:space="preserve">段材料，回答第 </w:t>
      </w:r>
      <w:r>
        <w:t>6</w:t>
      </w:r>
      <w:r>
        <w:rPr>
          <w:rFonts w:hint="eastAsia" w:ascii="宋体" w:eastAsia="宋体"/>
        </w:rPr>
        <w:t>、</w:t>
      </w:r>
      <w:r>
        <w:t xml:space="preserve">7 </w:t>
      </w:r>
      <w:r>
        <w:rPr>
          <w:rFonts w:hint="eastAsia" w:ascii="宋体" w:eastAsia="宋体"/>
        </w:rPr>
        <w:t>题。</w:t>
      </w:r>
    </w:p>
    <w:p>
      <w:pPr>
        <w:pStyle w:val="10"/>
        <w:numPr>
          <w:ilvl w:val="0"/>
          <w:numId w:val="2"/>
        </w:numPr>
        <w:tabs>
          <w:tab w:val="left" w:pos="367"/>
        </w:tabs>
        <w:spacing w:before="15" w:after="0" w:line="240" w:lineRule="auto"/>
        <w:ind w:left="366" w:right="0" w:hanging="213"/>
        <w:jc w:val="left"/>
        <w:rPr>
          <w:sz w:val="21"/>
        </w:rPr>
      </w:pPr>
      <w:r>
        <w:rPr>
          <w:sz w:val="21"/>
        </w:rPr>
        <w:t>How does the woman find her job</w:t>
      </w:r>
      <w:r>
        <w:rPr>
          <w:spacing w:val="-9"/>
          <w:sz w:val="21"/>
        </w:rPr>
        <w:t xml:space="preserve"> </w:t>
      </w:r>
      <w:r>
        <w:rPr>
          <w:sz w:val="21"/>
        </w:rPr>
        <w:t>now?</w:t>
      </w:r>
    </w:p>
    <w:p>
      <w:pPr>
        <w:pStyle w:val="10"/>
        <w:numPr>
          <w:ilvl w:val="1"/>
          <w:numId w:val="2"/>
        </w:numPr>
        <w:tabs>
          <w:tab w:val="left" w:pos="832"/>
          <w:tab w:val="left" w:pos="3515"/>
          <w:tab w:val="left" w:pos="6455"/>
        </w:tabs>
        <w:spacing w:before="37" w:after="0" w:line="240" w:lineRule="auto"/>
        <w:ind w:left="831" w:right="0" w:hanging="258"/>
        <w:jc w:val="left"/>
        <w:rPr>
          <w:sz w:val="21"/>
        </w:rPr>
        <w:sectPr>
          <w:type w:val="continuous"/>
          <w:pgSz w:w="11910" w:h="16840"/>
          <w:pgMar w:top="1580" w:right="1660" w:bottom="1440" w:left="1660" w:header="720" w:footer="1259" w:gutter="0"/>
          <w:pgNumType w:start="1"/>
        </w:sectPr>
      </w:pPr>
      <w:r>
        <w:rPr>
          <w:sz w:val="21"/>
        </w:rPr>
        <w:t>Challenging.</w:t>
      </w:r>
      <w:r>
        <w:rPr>
          <w:sz w:val="21"/>
        </w:rPr>
        <w:tab/>
      </w:r>
      <w:r>
        <w:rPr>
          <w:sz w:val="21"/>
        </w:rPr>
        <w:t>B.</w:t>
      </w:r>
      <w:r>
        <w:rPr>
          <w:spacing w:val="-10"/>
          <w:sz w:val="21"/>
        </w:rPr>
        <w:t xml:space="preserve"> </w:t>
      </w:r>
      <w:r>
        <w:rPr>
          <w:sz w:val="21"/>
        </w:rPr>
        <w:t>Wonderful.</w:t>
      </w:r>
      <w:r>
        <w:rPr>
          <w:sz w:val="21"/>
        </w:rPr>
        <w:tab/>
      </w:r>
      <w:r>
        <w:rPr>
          <w:sz w:val="21"/>
        </w:rPr>
        <w:t>C.</w:t>
      </w:r>
      <w:r>
        <w:rPr>
          <w:spacing w:val="-2"/>
          <w:sz w:val="21"/>
        </w:rPr>
        <w:t xml:space="preserve"> </w:t>
      </w:r>
      <w:r>
        <w:rPr>
          <w:sz w:val="21"/>
        </w:rPr>
        <w:t>Boring.</w:t>
      </w:r>
    </w:p>
    <w:p>
      <w:pPr>
        <w:pStyle w:val="4"/>
        <w:rPr>
          <w:sz w:val="20"/>
        </w:rPr>
      </w:pPr>
    </w:p>
    <w:p>
      <w:pPr>
        <w:pStyle w:val="4"/>
        <w:spacing w:before="4"/>
        <w:rPr>
          <w:sz w:val="20"/>
        </w:rPr>
      </w:pPr>
    </w:p>
    <w:p>
      <w:pPr>
        <w:pStyle w:val="10"/>
        <w:numPr>
          <w:ilvl w:val="0"/>
          <w:numId w:val="2"/>
        </w:numPr>
        <w:tabs>
          <w:tab w:val="left" w:pos="367"/>
        </w:tabs>
        <w:spacing w:before="92" w:after="0" w:line="240" w:lineRule="auto"/>
        <w:ind w:left="366" w:right="0" w:hanging="213"/>
        <w:jc w:val="left"/>
        <w:rPr>
          <w:sz w:val="21"/>
        </w:rPr>
      </w:pPr>
      <w:r>
        <w:rPr>
          <w:sz w:val="21"/>
        </w:rPr>
        <w:t>How does the woman deal with naughty</w:t>
      </w:r>
      <w:r>
        <w:rPr>
          <w:spacing w:val="-13"/>
          <w:sz w:val="21"/>
        </w:rPr>
        <w:t xml:space="preserve"> </w:t>
      </w:r>
      <w:r>
        <w:rPr>
          <w:sz w:val="21"/>
        </w:rPr>
        <w:t>students?</w:t>
      </w:r>
    </w:p>
    <w:p>
      <w:pPr>
        <w:pStyle w:val="10"/>
        <w:numPr>
          <w:ilvl w:val="1"/>
          <w:numId w:val="2"/>
        </w:numPr>
        <w:tabs>
          <w:tab w:val="left" w:pos="832"/>
        </w:tabs>
        <w:spacing w:before="11" w:after="0" w:line="240" w:lineRule="auto"/>
        <w:ind w:left="831" w:right="0" w:hanging="258"/>
        <w:jc w:val="left"/>
        <w:rPr>
          <w:sz w:val="21"/>
        </w:rPr>
      </w:pPr>
      <w:r>
        <w:rPr>
          <w:sz w:val="21"/>
        </w:rPr>
        <w:t>By asking them to stand</w:t>
      </w:r>
      <w:r>
        <w:rPr>
          <w:spacing w:val="-7"/>
          <w:sz w:val="21"/>
        </w:rPr>
        <w:t xml:space="preserve"> </w:t>
      </w:r>
      <w:r>
        <w:rPr>
          <w:sz w:val="21"/>
        </w:rPr>
        <w:t>up.</w:t>
      </w:r>
    </w:p>
    <w:p>
      <w:pPr>
        <w:pStyle w:val="10"/>
        <w:numPr>
          <w:ilvl w:val="1"/>
          <w:numId w:val="2"/>
        </w:numPr>
        <w:tabs>
          <w:tab w:val="left" w:pos="820"/>
        </w:tabs>
        <w:spacing w:before="13" w:after="0" w:line="240" w:lineRule="auto"/>
        <w:ind w:left="819" w:right="0" w:hanging="246"/>
        <w:jc w:val="left"/>
        <w:rPr>
          <w:sz w:val="21"/>
        </w:rPr>
      </w:pPr>
      <w:r>
        <w:rPr>
          <w:sz w:val="21"/>
        </w:rPr>
        <w:t>By inviting their parents to</w:t>
      </w:r>
      <w:r>
        <w:rPr>
          <w:spacing w:val="-9"/>
          <w:sz w:val="21"/>
        </w:rPr>
        <w:t xml:space="preserve"> </w:t>
      </w:r>
      <w:r>
        <w:rPr>
          <w:sz w:val="21"/>
        </w:rPr>
        <w:t>school.</w:t>
      </w:r>
    </w:p>
    <w:p>
      <w:pPr>
        <w:pStyle w:val="10"/>
        <w:numPr>
          <w:ilvl w:val="1"/>
          <w:numId w:val="2"/>
        </w:numPr>
        <w:tabs>
          <w:tab w:val="left" w:pos="820"/>
        </w:tabs>
        <w:spacing w:before="12" w:after="0" w:line="241" w:lineRule="exact"/>
        <w:ind w:left="819" w:right="0" w:hanging="246"/>
        <w:jc w:val="left"/>
        <w:rPr>
          <w:sz w:val="21"/>
        </w:rPr>
      </w:pPr>
      <w:r>
        <w:rPr>
          <w:sz w:val="21"/>
        </w:rPr>
        <w:t>By making them study on</w:t>
      </w:r>
      <w:r>
        <w:rPr>
          <w:spacing w:val="-7"/>
          <w:sz w:val="21"/>
        </w:rPr>
        <w:t xml:space="preserve"> </w:t>
      </w:r>
      <w:r>
        <w:rPr>
          <w:sz w:val="21"/>
        </w:rPr>
        <w:t>weekends.</w:t>
      </w:r>
    </w:p>
    <w:p>
      <w:pPr>
        <w:pStyle w:val="4"/>
        <w:spacing w:line="268" w:lineRule="exact"/>
        <w:ind w:left="154"/>
        <w:rPr>
          <w:rFonts w:hint="eastAsia" w:ascii="宋体" w:eastAsia="宋体"/>
        </w:rPr>
      </w:pPr>
      <w:r>
        <w:rPr>
          <w:rFonts w:hint="eastAsia" w:ascii="宋体" w:eastAsia="宋体"/>
          <w:spacing w:val="-18"/>
        </w:rPr>
        <w:t xml:space="preserve">听第 </w:t>
      </w:r>
      <w:r>
        <w:t>7</w:t>
      </w:r>
      <w:r>
        <w:rPr>
          <w:spacing w:val="-2"/>
        </w:rPr>
        <w:t xml:space="preserve"> </w:t>
      </w:r>
      <w:r>
        <w:rPr>
          <w:rFonts w:hint="eastAsia" w:ascii="宋体" w:eastAsia="宋体"/>
          <w:spacing w:val="-7"/>
        </w:rPr>
        <w:t xml:space="preserve">段材料，回答第 </w:t>
      </w:r>
      <w:r>
        <w:t>8</w:t>
      </w:r>
      <w:r>
        <w:rPr>
          <w:spacing w:val="-1"/>
        </w:rPr>
        <w:t xml:space="preserve"> </w:t>
      </w:r>
      <w:r>
        <w:rPr>
          <w:rFonts w:hint="eastAsia" w:ascii="宋体" w:eastAsia="宋体"/>
          <w:spacing w:val="-26"/>
        </w:rPr>
        <w:t xml:space="preserve">至 </w:t>
      </w:r>
      <w:r>
        <w:t>10</w:t>
      </w:r>
      <w:r>
        <w:rPr>
          <w:spacing w:val="-2"/>
        </w:rPr>
        <w:t xml:space="preserve"> </w:t>
      </w:r>
      <w:r>
        <w:rPr>
          <w:rFonts w:hint="eastAsia" w:ascii="宋体" w:eastAsia="宋体"/>
        </w:rPr>
        <w:t>题。</w:t>
      </w:r>
    </w:p>
    <w:p>
      <w:pPr>
        <w:pStyle w:val="10"/>
        <w:numPr>
          <w:ilvl w:val="0"/>
          <w:numId w:val="2"/>
        </w:numPr>
        <w:tabs>
          <w:tab w:val="left" w:pos="362"/>
        </w:tabs>
        <w:spacing w:before="0" w:after="0" w:line="241" w:lineRule="exact"/>
        <w:ind w:left="361" w:right="0" w:hanging="208"/>
        <w:jc w:val="left"/>
        <w:rPr>
          <w:sz w:val="21"/>
        </w:rPr>
      </w:pPr>
      <w:r>
        <w:rPr>
          <w:sz w:val="21"/>
        </w:rPr>
        <w:t>Why is the man against</w:t>
      </w:r>
      <w:r>
        <w:rPr>
          <w:spacing w:val="-9"/>
          <w:sz w:val="21"/>
        </w:rPr>
        <w:t xml:space="preserve"> </w:t>
      </w:r>
      <w:r>
        <w:rPr>
          <w:sz w:val="21"/>
        </w:rPr>
        <w:t>examinations?</w:t>
      </w:r>
    </w:p>
    <w:p>
      <w:pPr>
        <w:pStyle w:val="10"/>
        <w:numPr>
          <w:ilvl w:val="1"/>
          <w:numId w:val="2"/>
        </w:numPr>
        <w:tabs>
          <w:tab w:val="left" w:pos="829"/>
        </w:tabs>
        <w:spacing w:before="13" w:after="0" w:line="240" w:lineRule="auto"/>
        <w:ind w:left="828" w:right="0" w:hanging="255"/>
        <w:jc w:val="left"/>
        <w:rPr>
          <w:sz w:val="21"/>
        </w:rPr>
      </w:pPr>
      <w:r>
        <w:rPr>
          <w:sz w:val="21"/>
        </w:rPr>
        <w:t>They cost too much</w:t>
      </w:r>
      <w:r>
        <w:rPr>
          <w:spacing w:val="-22"/>
          <w:sz w:val="21"/>
        </w:rPr>
        <w:t xml:space="preserve"> </w:t>
      </w:r>
      <w:r>
        <w:rPr>
          <w:sz w:val="21"/>
        </w:rPr>
        <w:t>money.</w:t>
      </w:r>
    </w:p>
    <w:p>
      <w:pPr>
        <w:pStyle w:val="10"/>
        <w:numPr>
          <w:ilvl w:val="1"/>
          <w:numId w:val="2"/>
        </w:numPr>
        <w:tabs>
          <w:tab w:val="left" w:pos="820"/>
        </w:tabs>
        <w:spacing w:before="11" w:after="0" w:line="240" w:lineRule="auto"/>
        <w:ind w:left="819" w:right="0" w:hanging="246"/>
        <w:jc w:val="left"/>
        <w:rPr>
          <w:sz w:val="21"/>
        </w:rPr>
      </w:pPr>
      <w:r>
        <w:rPr>
          <w:sz w:val="21"/>
        </w:rPr>
        <w:t>He has little time learning new</w:t>
      </w:r>
      <w:r>
        <w:rPr>
          <w:spacing w:val="-11"/>
          <w:sz w:val="21"/>
        </w:rPr>
        <w:t xml:space="preserve"> </w:t>
      </w:r>
      <w:r>
        <w:rPr>
          <w:sz w:val="21"/>
        </w:rPr>
        <w:t>things.</w:t>
      </w:r>
    </w:p>
    <w:p>
      <w:pPr>
        <w:pStyle w:val="10"/>
        <w:numPr>
          <w:ilvl w:val="1"/>
          <w:numId w:val="2"/>
        </w:numPr>
        <w:tabs>
          <w:tab w:val="left" w:pos="820"/>
        </w:tabs>
        <w:spacing w:before="13" w:after="0" w:line="240" w:lineRule="auto"/>
        <w:ind w:left="819" w:right="0" w:hanging="246"/>
        <w:jc w:val="left"/>
        <w:rPr>
          <w:sz w:val="21"/>
        </w:rPr>
      </w:pPr>
      <w:r>
        <w:rPr>
          <w:sz w:val="21"/>
        </w:rPr>
        <w:t>He has no time to go over his</w:t>
      </w:r>
      <w:r>
        <w:rPr>
          <w:spacing w:val="-9"/>
          <w:sz w:val="21"/>
        </w:rPr>
        <w:t xml:space="preserve"> </w:t>
      </w:r>
      <w:r>
        <w:rPr>
          <w:sz w:val="21"/>
        </w:rPr>
        <w:t>lessons.</w:t>
      </w:r>
    </w:p>
    <w:p>
      <w:pPr>
        <w:pStyle w:val="10"/>
        <w:numPr>
          <w:ilvl w:val="0"/>
          <w:numId w:val="2"/>
        </w:numPr>
        <w:tabs>
          <w:tab w:val="left" w:pos="362"/>
        </w:tabs>
        <w:spacing w:before="13" w:after="0" w:line="240" w:lineRule="auto"/>
        <w:ind w:left="361" w:right="5340" w:hanging="362"/>
        <w:jc w:val="right"/>
        <w:rPr>
          <w:sz w:val="21"/>
        </w:rPr>
      </w:pPr>
      <w:r>
        <w:rPr>
          <w:sz w:val="21"/>
        </w:rPr>
        <w:t>What does the woman usually</w:t>
      </w:r>
      <w:r>
        <w:rPr>
          <w:spacing w:val="-13"/>
          <w:sz w:val="21"/>
        </w:rPr>
        <w:t xml:space="preserve"> </w:t>
      </w:r>
      <w:r>
        <w:rPr>
          <w:sz w:val="21"/>
        </w:rPr>
        <w:t>do?</w:t>
      </w:r>
    </w:p>
    <w:p>
      <w:pPr>
        <w:pStyle w:val="10"/>
        <w:numPr>
          <w:ilvl w:val="1"/>
          <w:numId w:val="2"/>
        </w:numPr>
        <w:tabs>
          <w:tab w:val="left" w:pos="257"/>
        </w:tabs>
        <w:spacing w:before="13" w:after="0" w:line="240" w:lineRule="auto"/>
        <w:ind w:left="831" w:right="5314" w:hanging="832"/>
        <w:jc w:val="right"/>
        <w:rPr>
          <w:sz w:val="21"/>
        </w:rPr>
      </w:pPr>
      <w:r>
        <w:rPr>
          <w:sz w:val="21"/>
        </w:rPr>
        <w:t>Remember what she</w:t>
      </w:r>
      <w:r>
        <w:rPr>
          <w:spacing w:val="-5"/>
          <w:sz w:val="21"/>
        </w:rPr>
        <w:t xml:space="preserve"> </w:t>
      </w:r>
      <w:r>
        <w:rPr>
          <w:sz w:val="21"/>
        </w:rPr>
        <w:t>learned.</w:t>
      </w:r>
    </w:p>
    <w:p>
      <w:pPr>
        <w:pStyle w:val="10"/>
        <w:numPr>
          <w:ilvl w:val="1"/>
          <w:numId w:val="2"/>
        </w:numPr>
        <w:tabs>
          <w:tab w:val="left" w:pos="817"/>
        </w:tabs>
        <w:spacing w:before="13" w:after="0" w:line="240" w:lineRule="auto"/>
        <w:ind w:left="816" w:right="0" w:hanging="243"/>
        <w:jc w:val="left"/>
        <w:rPr>
          <w:sz w:val="21"/>
        </w:rPr>
      </w:pPr>
      <w:r>
        <w:rPr>
          <w:sz w:val="21"/>
        </w:rPr>
        <w:t>Work steadily all the</w:t>
      </w:r>
      <w:r>
        <w:rPr>
          <w:spacing w:val="-26"/>
          <w:sz w:val="21"/>
        </w:rPr>
        <w:t xml:space="preserve"> </w:t>
      </w:r>
      <w:r>
        <w:rPr>
          <w:sz w:val="21"/>
        </w:rPr>
        <w:t>time.</w:t>
      </w:r>
    </w:p>
    <w:p>
      <w:pPr>
        <w:pStyle w:val="10"/>
        <w:numPr>
          <w:ilvl w:val="1"/>
          <w:numId w:val="2"/>
        </w:numPr>
        <w:tabs>
          <w:tab w:val="left" w:pos="817"/>
        </w:tabs>
        <w:spacing w:before="13" w:after="0" w:line="240" w:lineRule="auto"/>
        <w:ind w:left="816" w:right="0" w:hanging="243"/>
        <w:jc w:val="left"/>
        <w:rPr>
          <w:sz w:val="21"/>
        </w:rPr>
      </w:pPr>
      <w:r>
        <w:rPr>
          <w:sz w:val="21"/>
        </w:rPr>
        <w:t>Work all night before the</w:t>
      </w:r>
      <w:r>
        <w:rPr>
          <w:spacing w:val="-25"/>
          <w:sz w:val="21"/>
        </w:rPr>
        <w:t xml:space="preserve"> </w:t>
      </w:r>
      <w:r>
        <w:rPr>
          <w:sz w:val="21"/>
        </w:rPr>
        <w:t>exam.</w:t>
      </w:r>
    </w:p>
    <w:p>
      <w:pPr>
        <w:pStyle w:val="10"/>
        <w:numPr>
          <w:ilvl w:val="0"/>
          <w:numId w:val="2"/>
        </w:numPr>
        <w:tabs>
          <w:tab w:val="left" w:pos="467"/>
        </w:tabs>
        <w:spacing w:before="11" w:after="0" w:line="240" w:lineRule="auto"/>
        <w:ind w:left="466" w:right="0" w:hanging="313"/>
        <w:jc w:val="left"/>
        <w:rPr>
          <w:sz w:val="21"/>
        </w:rPr>
      </w:pPr>
      <w:r>
        <w:rPr>
          <w:sz w:val="21"/>
        </w:rPr>
        <w:t>What does the woman agree</w:t>
      </w:r>
      <w:r>
        <w:rPr>
          <w:spacing w:val="-13"/>
          <w:sz w:val="21"/>
        </w:rPr>
        <w:t xml:space="preserve"> </w:t>
      </w:r>
      <w:r>
        <w:rPr>
          <w:sz w:val="21"/>
        </w:rPr>
        <w:t>with?</w:t>
      </w:r>
    </w:p>
    <w:p>
      <w:pPr>
        <w:pStyle w:val="10"/>
        <w:numPr>
          <w:ilvl w:val="1"/>
          <w:numId w:val="2"/>
        </w:numPr>
        <w:tabs>
          <w:tab w:val="left" w:pos="832"/>
        </w:tabs>
        <w:spacing w:before="13" w:after="0" w:line="240" w:lineRule="auto"/>
        <w:ind w:left="831" w:right="0" w:hanging="258"/>
        <w:jc w:val="left"/>
        <w:rPr>
          <w:sz w:val="21"/>
        </w:rPr>
      </w:pPr>
      <w:r>
        <w:rPr>
          <w:sz w:val="21"/>
        </w:rPr>
        <w:t>Examinations are not</w:t>
      </w:r>
      <w:r>
        <w:rPr>
          <w:spacing w:val="-23"/>
          <w:sz w:val="21"/>
        </w:rPr>
        <w:t xml:space="preserve"> </w:t>
      </w:r>
      <w:r>
        <w:rPr>
          <w:sz w:val="21"/>
        </w:rPr>
        <w:t>necessary.</w:t>
      </w:r>
    </w:p>
    <w:p>
      <w:pPr>
        <w:pStyle w:val="10"/>
        <w:numPr>
          <w:ilvl w:val="1"/>
          <w:numId w:val="2"/>
        </w:numPr>
        <w:tabs>
          <w:tab w:val="left" w:pos="822"/>
        </w:tabs>
        <w:spacing w:before="12" w:after="0" w:line="240" w:lineRule="auto"/>
        <w:ind w:left="822" w:right="0" w:hanging="248"/>
        <w:jc w:val="left"/>
        <w:rPr>
          <w:sz w:val="21"/>
        </w:rPr>
      </w:pPr>
      <w:r>
        <w:rPr>
          <w:sz w:val="21"/>
        </w:rPr>
        <w:t>Students should have</w:t>
      </w:r>
      <w:r>
        <w:rPr>
          <w:spacing w:val="-14"/>
          <w:sz w:val="21"/>
        </w:rPr>
        <w:t xml:space="preserve"> </w:t>
      </w:r>
      <w:r>
        <w:rPr>
          <w:sz w:val="21"/>
        </w:rPr>
        <w:t>examinations.</w:t>
      </w:r>
    </w:p>
    <w:p>
      <w:pPr>
        <w:pStyle w:val="10"/>
        <w:numPr>
          <w:ilvl w:val="1"/>
          <w:numId w:val="2"/>
        </w:numPr>
        <w:tabs>
          <w:tab w:val="left" w:pos="817"/>
        </w:tabs>
        <w:spacing w:before="13" w:after="0" w:line="241" w:lineRule="exact"/>
        <w:ind w:left="816" w:right="0" w:hanging="243"/>
        <w:jc w:val="left"/>
        <w:rPr>
          <w:sz w:val="21"/>
        </w:rPr>
      </w:pPr>
      <w:r>
        <w:rPr>
          <w:sz w:val="21"/>
        </w:rPr>
        <w:t>Teachers should write daily</w:t>
      </w:r>
      <w:r>
        <w:rPr>
          <w:spacing w:val="-29"/>
          <w:sz w:val="21"/>
        </w:rPr>
        <w:t xml:space="preserve"> </w:t>
      </w:r>
      <w:r>
        <w:rPr>
          <w:sz w:val="21"/>
        </w:rPr>
        <w:t>reports.</w:t>
      </w:r>
    </w:p>
    <w:p>
      <w:pPr>
        <w:pStyle w:val="4"/>
        <w:spacing w:line="268" w:lineRule="exact"/>
        <w:ind w:left="154"/>
        <w:rPr>
          <w:rFonts w:hint="eastAsia" w:ascii="宋体" w:eastAsia="宋体"/>
        </w:rPr>
      </w:pPr>
      <w:r>
        <w:rPr>
          <w:rFonts w:hint="eastAsia" w:ascii="宋体" w:eastAsia="宋体"/>
          <w:spacing w:val="-18"/>
        </w:rPr>
        <w:t xml:space="preserve">听第 </w:t>
      </w:r>
      <w:r>
        <w:t>8</w:t>
      </w:r>
      <w:r>
        <w:rPr>
          <w:spacing w:val="-3"/>
        </w:rPr>
        <w:t xml:space="preserve"> </w:t>
      </w:r>
      <w:r>
        <w:rPr>
          <w:rFonts w:hint="eastAsia" w:ascii="宋体" w:eastAsia="宋体"/>
          <w:spacing w:val="-7"/>
        </w:rPr>
        <w:t xml:space="preserve">段材料，回答第 </w:t>
      </w:r>
      <w:r>
        <w:t>11</w:t>
      </w:r>
      <w:r>
        <w:rPr>
          <w:spacing w:val="-3"/>
        </w:rPr>
        <w:t xml:space="preserve"> </w:t>
      </w:r>
      <w:r>
        <w:rPr>
          <w:rFonts w:hint="eastAsia" w:ascii="宋体" w:eastAsia="宋体"/>
          <w:spacing w:val="-27"/>
        </w:rPr>
        <w:t xml:space="preserve">至 </w:t>
      </w:r>
      <w:r>
        <w:t>13</w:t>
      </w:r>
      <w:r>
        <w:rPr>
          <w:spacing w:val="-3"/>
        </w:rPr>
        <w:t xml:space="preserve"> </w:t>
      </w:r>
      <w:r>
        <w:rPr>
          <w:rFonts w:hint="eastAsia" w:ascii="宋体" w:eastAsia="宋体"/>
        </w:rPr>
        <w:t>题。</w:t>
      </w:r>
    </w:p>
    <w:p>
      <w:pPr>
        <w:pStyle w:val="10"/>
        <w:numPr>
          <w:ilvl w:val="0"/>
          <w:numId w:val="2"/>
        </w:numPr>
        <w:tabs>
          <w:tab w:val="left" w:pos="460"/>
        </w:tabs>
        <w:spacing w:before="0" w:after="0" w:line="241" w:lineRule="exact"/>
        <w:ind w:left="459" w:right="0" w:hanging="306"/>
        <w:jc w:val="left"/>
        <w:rPr>
          <w:sz w:val="21"/>
        </w:rPr>
      </w:pPr>
      <w:r>
        <w:rPr>
          <w:sz w:val="21"/>
        </w:rPr>
        <w:t>What has the man been looking</w:t>
      </w:r>
      <w:r>
        <w:rPr>
          <w:spacing w:val="-8"/>
          <w:sz w:val="21"/>
        </w:rPr>
        <w:t xml:space="preserve"> </w:t>
      </w:r>
      <w:r>
        <w:rPr>
          <w:sz w:val="21"/>
        </w:rPr>
        <w:t>for?</w:t>
      </w:r>
    </w:p>
    <w:p>
      <w:pPr>
        <w:pStyle w:val="10"/>
        <w:numPr>
          <w:ilvl w:val="1"/>
          <w:numId w:val="2"/>
        </w:numPr>
        <w:tabs>
          <w:tab w:val="left" w:pos="820"/>
          <w:tab w:val="left" w:pos="3515"/>
          <w:tab w:val="left" w:pos="6455"/>
        </w:tabs>
        <w:spacing w:before="11" w:after="0" w:line="240" w:lineRule="auto"/>
        <w:ind w:left="819" w:right="0" w:hanging="246"/>
        <w:jc w:val="left"/>
        <w:rPr>
          <w:sz w:val="21"/>
        </w:rPr>
      </w:pPr>
      <w:r>
        <w:rPr>
          <w:sz w:val="21"/>
        </w:rPr>
        <w:t>A</w:t>
      </w:r>
      <w:r>
        <w:rPr>
          <w:spacing w:val="-11"/>
          <w:sz w:val="21"/>
        </w:rPr>
        <w:t xml:space="preserve"> </w:t>
      </w:r>
      <w:r>
        <w:rPr>
          <w:sz w:val="21"/>
        </w:rPr>
        <w:t>job.</w:t>
      </w:r>
      <w:r>
        <w:rPr>
          <w:sz w:val="21"/>
        </w:rPr>
        <w:tab/>
      </w:r>
      <w:r>
        <w:rPr>
          <w:sz w:val="21"/>
        </w:rPr>
        <w:t>B.</w:t>
      </w:r>
      <w:r>
        <w:rPr>
          <w:spacing w:val="-13"/>
          <w:sz w:val="21"/>
        </w:rPr>
        <w:t xml:space="preserve"> </w:t>
      </w:r>
      <w:r>
        <w:rPr>
          <w:sz w:val="21"/>
        </w:rPr>
        <w:t>A</w:t>
      </w:r>
      <w:r>
        <w:rPr>
          <w:spacing w:val="-11"/>
          <w:sz w:val="21"/>
        </w:rPr>
        <w:t xml:space="preserve"> </w:t>
      </w:r>
      <w:r>
        <w:rPr>
          <w:sz w:val="21"/>
        </w:rPr>
        <w:t>farm.</w:t>
      </w:r>
      <w:r>
        <w:rPr>
          <w:sz w:val="21"/>
        </w:rPr>
        <w:tab/>
      </w:r>
      <w:r>
        <w:rPr>
          <w:sz w:val="21"/>
        </w:rPr>
        <w:t>C. An</w:t>
      </w:r>
      <w:r>
        <w:rPr>
          <w:spacing w:val="-13"/>
          <w:sz w:val="21"/>
        </w:rPr>
        <w:t xml:space="preserve"> </w:t>
      </w:r>
      <w:r>
        <w:rPr>
          <w:sz w:val="21"/>
        </w:rPr>
        <w:t>island.</w:t>
      </w:r>
    </w:p>
    <w:p>
      <w:pPr>
        <w:pStyle w:val="10"/>
        <w:numPr>
          <w:ilvl w:val="0"/>
          <w:numId w:val="2"/>
        </w:numPr>
        <w:tabs>
          <w:tab w:val="left" w:pos="467"/>
        </w:tabs>
        <w:spacing w:before="13" w:after="0" w:line="240" w:lineRule="auto"/>
        <w:ind w:left="466" w:right="0" w:hanging="313"/>
        <w:jc w:val="left"/>
        <w:rPr>
          <w:sz w:val="21"/>
        </w:rPr>
      </w:pPr>
      <w:r>
        <w:rPr>
          <w:sz w:val="21"/>
        </w:rPr>
        <w:t>What does the woman suggest doing in the</w:t>
      </w:r>
      <w:r>
        <w:rPr>
          <w:spacing w:val="-12"/>
          <w:sz w:val="21"/>
        </w:rPr>
        <w:t xml:space="preserve"> </w:t>
      </w:r>
      <w:r>
        <w:rPr>
          <w:sz w:val="21"/>
        </w:rPr>
        <w:t>end?</w:t>
      </w:r>
    </w:p>
    <w:p>
      <w:pPr>
        <w:pStyle w:val="10"/>
        <w:numPr>
          <w:ilvl w:val="1"/>
          <w:numId w:val="2"/>
        </w:numPr>
        <w:tabs>
          <w:tab w:val="left" w:pos="834"/>
        </w:tabs>
        <w:spacing w:before="13" w:after="0" w:line="240" w:lineRule="auto"/>
        <w:ind w:left="833" w:right="0" w:hanging="260"/>
        <w:jc w:val="left"/>
        <w:rPr>
          <w:sz w:val="21"/>
        </w:rPr>
      </w:pPr>
      <w:r>
        <w:rPr>
          <w:sz w:val="21"/>
        </w:rPr>
        <w:t>Learning</w:t>
      </w:r>
      <w:r>
        <w:rPr>
          <w:spacing w:val="-3"/>
          <w:sz w:val="21"/>
        </w:rPr>
        <w:t xml:space="preserve"> </w:t>
      </w:r>
      <w:r>
        <w:rPr>
          <w:sz w:val="21"/>
        </w:rPr>
        <w:t>Spanish.</w:t>
      </w:r>
    </w:p>
    <w:p>
      <w:pPr>
        <w:pStyle w:val="10"/>
        <w:numPr>
          <w:ilvl w:val="1"/>
          <w:numId w:val="2"/>
        </w:numPr>
        <w:tabs>
          <w:tab w:val="left" w:pos="822"/>
        </w:tabs>
        <w:spacing w:before="13" w:after="0" w:line="240" w:lineRule="auto"/>
        <w:ind w:left="821" w:right="0" w:hanging="248"/>
        <w:jc w:val="left"/>
        <w:rPr>
          <w:sz w:val="21"/>
        </w:rPr>
      </w:pPr>
      <w:r>
        <w:rPr>
          <w:sz w:val="21"/>
        </w:rPr>
        <w:t>Moving back to Puerto</w:t>
      </w:r>
      <w:r>
        <w:rPr>
          <w:spacing w:val="-9"/>
          <w:sz w:val="21"/>
        </w:rPr>
        <w:t xml:space="preserve"> </w:t>
      </w:r>
      <w:r>
        <w:rPr>
          <w:sz w:val="21"/>
        </w:rPr>
        <w:t>Rico.</w:t>
      </w:r>
    </w:p>
    <w:p>
      <w:pPr>
        <w:pStyle w:val="10"/>
        <w:numPr>
          <w:ilvl w:val="1"/>
          <w:numId w:val="2"/>
        </w:numPr>
        <w:tabs>
          <w:tab w:val="left" w:pos="815"/>
        </w:tabs>
        <w:spacing w:before="13" w:after="0" w:line="240" w:lineRule="auto"/>
        <w:ind w:left="814" w:right="0" w:hanging="241"/>
        <w:jc w:val="left"/>
        <w:rPr>
          <w:sz w:val="21"/>
        </w:rPr>
      </w:pPr>
      <w:r>
        <w:rPr>
          <w:sz w:val="21"/>
        </w:rPr>
        <w:t>Visiting the man’s uncle and</w:t>
      </w:r>
      <w:r>
        <w:rPr>
          <w:spacing w:val="-31"/>
          <w:sz w:val="21"/>
        </w:rPr>
        <w:t xml:space="preserve"> </w:t>
      </w:r>
      <w:r>
        <w:rPr>
          <w:sz w:val="21"/>
        </w:rPr>
        <w:t>aunt.</w:t>
      </w:r>
    </w:p>
    <w:p>
      <w:pPr>
        <w:pStyle w:val="10"/>
        <w:numPr>
          <w:ilvl w:val="0"/>
          <w:numId w:val="2"/>
        </w:numPr>
        <w:tabs>
          <w:tab w:val="left" w:pos="467"/>
        </w:tabs>
        <w:spacing w:before="13" w:after="0" w:line="240" w:lineRule="auto"/>
        <w:ind w:left="466" w:right="0" w:hanging="313"/>
        <w:jc w:val="left"/>
        <w:rPr>
          <w:sz w:val="21"/>
        </w:rPr>
      </w:pPr>
      <w:r>
        <w:rPr>
          <w:sz w:val="21"/>
        </w:rPr>
        <w:t>Where would the speakers have lived if they had stayed in Puerto</w:t>
      </w:r>
      <w:r>
        <w:rPr>
          <w:spacing w:val="-23"/>
          <w:sz w:val="21"/>
        </w:rPr>
        <w:t xml:space="preserve"> </w:t>
      </w:r>
      <w:r>
        <w:rPr>
          <w:sz w:val="21"/>
        </w:rPr>
        <w:t>Rico?</w:t>
      </w:r>
    </w:p>
    <w:p>
      <w:pPr>
        <w:pStyle w:val="10"/>
        <w:numPr>
          <w:ilvl w:val="1"/>
          <w:numId w:val="2"/>
        </w:numPr>
        <w:tabs>
          <w:tab w:val="left" w:pos="832"/>
          <w:tab w:val="left" w:pos="3515"/>
          <w:tab w:val="left" w:pos="6455"/>
        </w:tabs>
        <w:spacing w:before="10" w:after="0" w:line="241" w:lineRule="exact"/>
        <w:ind w:left="831" w:right="0" w:hanging="258"/>
        <w:jc w:val="left"/>
        <w:rPr>
          <w:sz w:val="21"/>
        </w:rPr>
      </w:pPr>
      <w:r>
        <w:rPr>
          <w:sz w:val="21"/>
        </w:rPr>
        <w:t>On their</w:t>
      </w:r>
      <w:r>
        <w:rPr>
          <w:spacing w:val="-3"/>
          <w:sz w:val="21"/>
        </w:rPr>
        <w:t xml:space="preserve"> </w:t>
      </w:r>
      <w:r>
        <w:rPr>
          <w:sz w:val="21"/>
        </w:rPr>
        <w:t>own</w:t>
      </w:r>
      <w:r>
        <w:rPr>
          <w:spacing w:val="-1"/>
          <w:sz w:val="21"/>
        </w:rPr>
        <w:t xml:space="preserve"> </w:t>
      </w:r>
      <w:r>
        <w:rPr>
          <w:sz w:val="21"/>
        </w:rPr>
        <w:t>farm.</w:t>
      </w:r>
      <w:r>
        <w:rPr>
          <w:sz w:val="21"/>
        </w:rPr>
        <w:tab/>
      </w:r>
      <w:r>
        <w:rPr>
          <w:sz w:val="21"/>
        </w:rPr>
        <w:t>B. In the city</w:t>
      </w:r>
      <w:r>
        <w:rPr>
          <w:spacing w:val="-6"/>
          <w:sz w:val="21"/>
        </w:rPr>
        <w:t xml:space="preserve"> </w:t>
      </w:r>
      <w:r>
        <w:rPr>
          <w:sz w:val="21"/>
        </w:rPr>
        <w:t>centre.</w:t>
      </w:r>
      <w:r>
        <w:rPr>
          <w:sz w:val="21"/>
        </w:rPr>
        <w:tab/>
      </w:r>
      <w:r>
        <w:rPr>
          <w:sz w:val="21"/>
        </w:rPr>
        <w:t>C. In a small</w:t>
      </w:r>
      <w:r>
        <w:rPr>
          <w:spacing w:val="-8"/>
          <w:sz w:val="21"/>
        </w:rPr>
        <w:t xml:space="preserve"> </w:t>
      </w:r>
      <w:r>
        <w:rPr>
          <w:sz w:val="21"/>
        </w:rPr>
        <w:t>town.</w:t>
      </w:r>
    </w:p>
    <w:p>
      <w:pPr>
        <w:pStyle w:val="4"/>
        <w:spacing w:line="268" w:lineRule="exact"/>
        <w:ind w:left="154"/>
        <w:rPr>
          <w:rFonts w:hint="eastAsia" w:ascii="宋体" w:eastAsia="宋体"/>
        </w:rPr>
      </w:pPr>
      <w:r>
        <w:rPr>
          <w:rFonts w:hint="eastAsia" w:ascii="宋体" w:eastAsia="宋体"/>
          <w:spacing w:val="-18"/>
        </w:rPr>
        <w:t xml:space="preserve">听第 </w:t>
      </w:r>
      <w:r>
        <w:t>9</w:t>
      </w:r>
      <w:r>
        <w:rPr>
          <w:spacing w:val="-2"/>
        </w:rPr>
        <w:t xml:space="preserve"> </w:t>
      </w:r>
      <w:r>
        <w:rPr>
          <w:rFonts w:hint="eastAsia" w:ascii="宋体" w:eastAsia="宋体"/>
          <w:spacing w:val="-7"/>
        </w:rPr>
        <w:t xml:space="preserve">段材料，回答第 </w:t>
      </w:r>
      <w:r>
        <w:t>14</w:t>
      </w:r>
      <w:r>
        <w:rPr>
          <w:spacing w:val="-2"/>
        </w:rPr>
        <w:t xml:space="preserve"> </w:t>
      </w:r>
      <w:r>
        <w:rPr>
          <w:rFonts w:hint="eastAsia" w:ascii="宋体" w:eastAsia="宋体"/>
          <w:spacing w:val="-26"/>
        </w:rPr>
        <w:t xml:space="preserve">至 </w:t>
      </w:r>
      <w:r>
        <w:t>16</w:t>
      </w:r>
      <w:r>
        <w:rPr>
          <w:spacing w:val="-2"/>
        </w:rPr>
        <w:t xml:space="preserve"> </w:t>
      </w:r>
      <w:r>
        <w:rPr>
          <w:rFonts w:hint="eastAsia" w:ascii="宋体" w:eastAsia="宋体"/>
        </w:rPr>
        <w:t>题。</w:t>
      </w:r>
    </w:p>
    <w:p>
      <w:pPr>
        <w:pStyle w:val="10"/>
        <w:numPr>
          <w:ilvl w:val="0"/>
          <w:numId w:val="2"/>
        </w:numPr>
        <w:tabs>
          <w:tab w:val="left" w:pos="467"/>
        </w:tabs>
        <w:spacing w:before="0" w:after="0" w:line="241" w:lineRule="exact"/>
        <w:ind w:left="466" w:right="0" w:hanging="313"/>
        <w:jc w:val="left"/>
        <w:rPr>
          <w:sz w:val="21"/>
        </w:rPr>
      </w:pPr>
      <w:r>
        <w:rPr>
          <w:sz w:val="21"/>
        </w:rPr>
        <w:t>What are the</w:t>
      </w:r>
      <w:r>
        <w:rPr>
          <w:spacing w:val="-4"/>
          <w:sz w:val="21"/>
        </w:rPr>
        <w:t xml:space="preserve"> </w:t>
      </w:r>
      <w:r>
        <w:rPr>
          <w:sz w:val="21"/>
        </w:rPr>
        <w:t>speakers?</w:t>
      </w:r>
    </w:p>
    <w:p>
      <w:pPr>
        <w:pStyle w:val="10"/>
        <w:numPr>
          <w:ilvl w:val="1"/>
          <w:numId w:val="2"/>
        </w:numPr>
        <w:tabs>
          <w:tab w:val="left" w:pos="834"/>
          <w:tab w:val="left" w:pos="3515"/>
          <w:tab w:val="left" w:pos="6455"/>
        </w:tabs>
        <w:spacing w:before="13" w:after="0" w:line="240" w:lineRule="auto"/>
        <w:ind w:left="833" w:right="0" w:hanging="260"/>
        <w:jc w:val="left"/>
        <w:rPr>
          <w:sz w:val="21"/>
        </w:rPr>
      </w:pPr>
      <w:r>
        <w:rPr>
          <w:sz w:val="21"/>
        </w:rPr>
        <w:t>Students.</w:t>
      </w:r>
      <w:r>
        <w:rPr>
          <w:sz w:val="21"/>
        </w:rPr>
        <w:tab/>
      </w:r>
      <w:r>
        <w:rPr>
          <w:sz w:val="21"/>
        </w:rPr>
        <w:t>B. Teacher</w:t>
      </w:r>
      <w:r>
        <w:rPr>
          <w:spacing w:val="-11"/>
          <w:sz w:val="21"/>
        </w:rPr>
        <w:t xml:space="preserve"> </w:t>
      </w:r>
      <w:r>
        <w:rPr>
          <w:sz w:val="21"/>
        </w:rPr>
        <w:t>and</w:t>
      </w:r>
      <w:r>
        <w:rPr>
          <w:spacing w:val="-3"/>
          <w:sz w:val="21"/>
        </w:rPr>
        <w:t xml:space="preserve"> </w:t>
      </w:r>
      <w:r>
        <w:rPr>
          <w:sz w:val="21"/>
        </w:rPr>
        <w:t>student.</w:t>
      </w:r>
      <w:r>
        <w:rPr>
          <w:sz w:val="21"/>
        </w:rPr>
        <w:tab/>
      </w:r>
      <w:r>
        <w:rPr>
          <w:sz w:val="21"/>
        </w:rPr>
        <w:t>C. Coach and</w:t>
      </w:r>
      <w:r>
        <w:rPr>
          <w:spacing w:val="-18"/>
          <w:sz w:val="21"/>
        </w:rPr>
        <w:t xml:space="preserve"> </w:t>
      </w:r>
      <w:r>
        <w:rPr>
          <w:sz w:val="21"/>
        </w:rPr>
        <w:t>player.</w:t>
      </w:r>
    </w:p>
    <w:p>
      <w:pPr>
        <w:pStyle w:val="10"/>
        <w:numPr>
          <w:ilvl w:val="0"/>
          <w:numId w:val="2"/>
        </w:numPr>
        <w:tabs>
          <w:tab w:val="left" w:pos="470"/>
        </w:tabs>
        <w:spacing w:before="13" w:after="0" w:line="240" w:lineRule="auto"/>
        <w:ind w:left="469" w:right="0" w:hanging="316"/>
        <w:jc w:val="left"/>
        <w:rPr>
          <w:sz w:val="21"/>
        </w:rPr>
      </w:pPr>
      <w:r>
        <w:rPr>
          <w:sz w:val="21"/>
        </w:rPr>
        <w:t>How does the man usually</w:t>
      </w:r>
      <w:r>
        <w:rPr>
          <w:spacing w:val="-12"/>
          <w:sz w:val="21"/>
        </w:rPr>
        <w:t xml:space="preserve"> </w:t>
      </w:r>
      <w:r>
        <w:rPr>
          <w:sz w:val="21"/>
        </w:rPr>
        <w:t>exercise?</w:t>
      </w:r>
    </w:p>
    <w:p>
      <w:pPr>
        <w:pStyle w:val="10"/>
        <w:numPr>
          <w:ilvl w:val="1"/>
          <w:numId w:val="2"/>
        </w:numPr>
        <w:tabs>
          <w:tab w:val="left" w:pos="832"/>
          <w:tab w:val="left" w:pos="3515"/>
          <w:tab w:val="left" w:pos="6455"/>
        </w:tabs>
        <w:spacing w:before="13" w:after="0" w:line="240" w:lineRule="auto"/>
        <w:ind w:left="831" w:right="0" w:hanging="258"/>
        <w:jc w:val="left"/>
        <w:rPr>
          <w:sz w:val="21"/>
        </w:rPr>
      </w:pPr>
      <w:r>
        <w:rPr>
          <w:sz w:val="21"/>
        </w:rPr>
        <w:t>He rides</w:t>
      </w:r>
      <w:r>
        <w:rPr>
          <w:spacing w:val="-3"/>
          <w:sz w:val="21"/>
        </w:rPr>
        <w:t xml:space="preserve"> </w:t>
      </w:r>
      <w:r>
        <w:rPr>
          <w:sz w:val="21"/>
        </w:rPr>
        <w:t>a</w:t>
      </w:r>
      <w:r>
        <w:rPr>
          <w:spacing w:val="-4"/>
          <w:sz w:val="21"/>
        </w:rPr>
        <w:t xml:space="preserve"> </w:t>
      </w:r>
      <w:r>
        <w:rPr>
          <w:sz w:val="21"/>
        </w:rPr>
        <w:t>bicycle.</w:t>
      </w:r>
      <w:r>
        <w:rPr>
          <w:sz w:val="21"/>
        </w:rPr>
        <w:tab/>
      </w:r>
      <w:r>
        <w:rPr>
          <w:sz w:val="21"/>
        </w:rPr>
        <w:t>B. He</w:t>
      </w:r>
      <w:r>
        <w:rPr>
          <w:spacing w:val="-9"/>
          <w:sz w:val="21"/>
        </w:rPr>
        <w:t xml:space="preserve"> </w:t>
      </w:r>
      <w:r>
        <w:rPr>
          <w:sz w:val="21"/>
        </w:rPr>
        <w:t>plays</w:t>
      </w:r>
      <w:r>
        <w:rPr>
          <w:spacing w:val="-3"/>
          <w:sz w:val="21"/>
        </w:rPr>
        <w:t xml:space="preserve"> </w:t>
      </w:r>
      <w:r>
        <w:rPr>
          <w:sz w:val="21"/>
        </w:rPr>
        <w:t>soccer.</w:t>
      </w:r>
      <w:r>
        <w:rPr>
          <w:sz w:val="21"/>
        </w:rPr>
        <w:tab/>
      </w:r>
      <w:r>
        <w:rPr>
          <w:sz w:val="21"/>
        </w:rPr>
        <w:t>C. He</w:t>
      </w:r>
      <w:r>
        <w:rPr>
          <w:spacing w:val="1"/>
          <w:sz w:val="21"/>
        </w:rPr>
        <w:t xml:space="preserve"> </w:t>
      </w:r>
      <w:r>
        <w:rPr>
          <w:sz w:val="21"/>
        </w:rPr>
        <w:t>runs.</w:t>
      </w:r>
    </w:p>
    <w:p>
      <w:pPr>
        <w:pStyle w:val="10"/>
        <w:numPr>
          <w:ilvl w:val="0"/>
          <w:numId w:val="2"/>
        </w:numPr>
        <w:tabs>
          <w:tab w:val="left" w:pos="467"/>
        </w:tabs>
        <w:spacing w:before="11" w:after="0" w:line="240" w:lineRule="auto"/>
        <w:ind w:left="466" w:right="0" w:hanging="313"/>
        <w:jc w:val="left"/>
        <w:rPr>
          <w:sz w:val="21"/>
        </w:rPr>
      </w:pPr>
      <w:r>
        <w:rPr>
          <w:sz w:val="21"/>
        </w:rPr>
        <w:t>What will the speakers probably do</w:t>
      </w:r>
      <w:r>
        <w:rPr>
          <w:spacing w:val="-11"/>
          <w:sz w:val="21"/>
        </w:rPr>
        <w:t xml:space="preserve"> </w:t>
      </w:r>
      <w:r>
        <w:rPr>
          <w:sz w:val="21"/>
        </w:rPr>
        <w:t>next?</w:t>
      </w:r>
    </w:p>
    <w:p>
      <w:pPr>
        <w:pStyle w:val="10"/>
        <w:numPr>
          <w:ilvl w:val="1"/>
          <w:numId w:val="2"/>
        </w:numPr>
        <w:tabs>
          <w:tab w:val="left" w:pos="834"/>
        </w:tabs>
        <w:spacing w:before="13" w:after="0" w:line="240" w:lineRule="auto"/>
        <w:ind w:left="833" w:right="0" w:hanging="260"/>
        <w:jc w:val="left"/>
        <w:rPr>
          <w:sz w:val="21"/>
        </w:rPr>
      </w:pPr>
      <w:r>
        <w:rPr>
          <w:sz w:val="21"/>
        </w:rPr>
        <w:t>Study for a</w:t>
      </w:r>
      <w:r>
        <w:rPr>
          <w:spacing w:val="-13"/>
          <w:sz w:val="21"/>
        </w:rPr>
        <w:t xml:space="preserve"> </w:t>
      </w:r>
      <w:r>
        <w:rPr>
          <w:sz w:val="21"/>
        </w:rPr>
        <w:t>test.</w:t>
      </w:r>
    </w:p>
    <w:p>
      <w:pPr>
        <w:pStyle w:val="10"/>
        <w:numPr>
          <w:ilvl w:val="1"/>
          <w:numId w:val="2"/>
        </w:numPr>
        <w:tabs>
          <w:tab w:val="left" w:pos="820"/>
        </w:tabs>
        <w:spacing w:before="13" w:after="0" w:line="240" w:lineRule="auto"/>
        <w:ind w:left="819" w:right="0" w:hanging="246"/>
        <w:jc w:val="left"/>
        <w:rPr>
          <w:sz w:val="21"/>
        </w:rPr>
      </w:pPr>
      <w:r>
        <w:rPr>
          <w:sz w:val="21"/>
        </w:rPr>
        <w:t>Go to the gym</w:t>
      </w:r>
      <w:r>
        <w:rPr>
          <w:spacing w:val="-21"/>
          <w:sz w:val="21"/>
        </w:rPr>
        <w:t xml:space="preserve"> </w:t>
      </w:r>
      <w:r>
        <w:rPr>
          <w:sz w:val="21"/>
        </w:rPr>
        <w:t>together.</w:t>
      </w:r>
    </w:p>
    <w:p>
      <w:pPr>
        <w:pStyle w:val="10"/>
        <w:numPr>
          <w:ilvl w:val="1"/>
          <w:numId w:val="2"/>
        </w:numPr>
        <w:tabs>
          <w:tab w:val="left" w:pos="822"/>
        </w:tabs>
        <w:spacing w:before="12" w:after="0" w:line="241" w:lineRule="exact"/>
        <w:ind w:left="821" w:right="0" w:hanging="248"/>
        <w:jc w:val="left"/>
        <w:rPr>
          <w:sz w:val="21"/>
        </w:rPr>
      </w:pPr>
      <w:r>
        <w:rPr>
          <w:sz w:val="21"/>
        </w:rPr>
        <w:t>Show each other their</w:t>
      </w:r>
      <w:r>
        <w:rPr>
          <w:spacing w:val="-11"/>
          <w:sz w:val="21"/>
        </w:rPr>
        <w:t xml:space="preserve"> </w:t>
      </w:r>
      <w:r>
        <w:rPr>
          <w:sz w:val="21"/>
        </w:rPr>
        <w:t>moves.</w:t>
      </w:r>
    </w:p>
    <w:p>
      <w:pPr>
        <w:pStyle w:val="4"/>
        <w:spacing w:line="268" w:lineRule="exact"/>
        <w:ind w:left="154"/>
        <w:rPr>
          <w:rFonts w:hint="eastAsia" w:ascii="宋体" w:eastAsia="宋体"/>
        </w:rPr>
      </w:pPr>
      <w:r>
        <w:rPr>
          <w:rFonts w:hint="eastAsia" w:ascii="宋体" w:eastAsia="宋体"/>
          <w:spacing w:val="-18"/>
        </w:rPr>
        <w:t xml:space="preserve">听第 </w:t>
      </w:r>
      <w:r>
        <w:t>10</w:t>
      </w:r>
      <w:r>
        <w:rPr>
          <w:spacing w:val="-2"/>
        </w:rPr>
        <w:t xml:space="preserve"> </w:t>
      </w:r>
      <w:r>
        <w:rPr>
          <w:rFonts w:hint="eastAsia" w:ascii="宋体" w:eastAsia="宋体"/>
          <w:spacing w:val="-7"/>
        </w:rPr>
        <w:t xml:space="preserve">段材料，回答第 </w:t>
      </w:r>
      <w:r>
        <w:t>17</w:t>
      </w:r>
      <w:r>
        <w:rPr>
          <w:spacing w:val="-1"/>
        </w:rPr>
        <w:t xml:space="preserve"> </w:t>
      </w:r>
      <w:r>
        <w:rPr>
          <w:rFonts w:hint="eastAsia" w:ascii="宋体" w:eastAsia="宋体"/>
          <w:spacing w:val="-27"/>
        </w:rPr>
        <w:t xml:space="preserve">至 </w:t>
      </w:r>
      <w:r>
        <w:t>20</w:t>
      </w:r>
      <w:r>
        <w:rPr>
          <w:spacing w:val="-2"/>
        </w:rPr>
        <w:t xml:space="preserve"> </w:t>
      </w:r>
      <w:r>
        <w:rPr>
          <w:rFonts w:hint="eastAsia" w:ascii="宋体" w:eastAsia="宋体"/>
        </w:rPr>
        <w:t>题。</w:t>
      </w:r>
    </w:p>
    <w:p>
      <w:pPr>
        <w:pStyle w:val="10"/>
        <w:numPr>
          <w:ilvl w:val="0"/>
          <w:numId w:val="2"/>
        </w:numPr>
        <w:tabs>
          <w:tab w:val="left" w:pos="467"/>
        </w:tabs>
        <w:spacing w:before="0" w:after="0" w:line="241" w:lineRule="exact"/>
        <w:ind w:left="466" w:right="0" w:hanging="313"/>
        <w:jc w:val="left"/>
        <w:rPr>
          <w:sz w:val="21"/>
        </w:rPr>
      </w:pPr>
      <w:r>
        <w:rPr>
          <w:sz w:val="21"/>
        </w:rPr>
        <w:t>What problem do many children</w:t>
      </w:r>
      <w:r>
        <w:rPr>
          <w:spacing w:val="-11"/>
          <w:sz w:val="21"/>
        </w:rPr>
        <w:t xml:space="preserve"> </w:t>
      </w:r>
      <w:r>
        <w:rPr>
          <w:sz w:val="21"/>
        </w:rPr>
        <w:t>have?</w:t>
      </w:r>
    </w:p>
    <w:p>
      <w:pPr>
        <w:pStyle w:val="10"/>
        <w:numPr>
          <w:ilvl w:val="1"/>
          <w:numId w:val="2"/>
        </w:numPr>
        <w:tabs>
          <w:tab w:val="left" w:pos="829"/>
        </w:tabs>
        <w:spacing w:before="11" w:after="0" w:line="240" w:lineRule="auto"/>
        <w:ind w:left="828" w:right="0" w:hanging="255"/>
        <w:jc w:val="left"/>
        <w:rPr>
          <w:sz w:val="21"/>
        </w:rPr>
      </w:pPr>
      <w:r>
        <w:rPr>
          <w:sz w:val="21"/>
        </w:rPr>
        <w:t>They refuse to copy</w:t>
      </w:r>
      <w:r>
        <w:rPr>
          <w:spacing w:val="-6"/>
          <w:sz w:val="21"/>
        </w:rPr>
        <w:t xml:space="preserve"> </w:t>
      </w:r>
      <w:r>
        <w:rPr>
          <w:sz w:val="21"/>
        </w:rPr>
        <w:t>peers.</w:t>
      </w:r>
    </w:p>
    <w:p>
      <w:pPr>
        <w:pStyle w:val="10"/>
        <w:numPr>
          <w:ilvl w:val="1"/>
          <w:numId w:val="2"/>
        </w:numPr>
        <w:tabs>
          <w:tab w:val="left" w:pos="817"/>
        </w:tabs>
        <w:spacing w:before="13" w:after="0" w:line="240" w:lineRule="auto"/>
        <w:ind w:left="816" w:right="0" w:hanging="243"/>
        <w:jc w:val="left"/>
        <w:rPr>
          <w:sz w:val="21"/>
        </w:rPr>
      </w:pPr>
      <w:r>
        <w:rPr>
          <w:sz w:val="21"/>
        </w:rPr>
        <w:t>They are tired of</w:t>
      </w:r>
      <w:r>
        <w:rPr>
          <w:spacing w:val="-8"/>
          <w:sz w:val="21"/>
        </w:rPr>
        <w:t xml:space="preserve"> </w:t>
      </w:r>
      <w:r>
        <w:rPr>
          <w:sz w:val="21"/>
        </w:rPr>
        <w:t>challenges.</w:t>
      </w:r>
    </w:p>
    <w:p>
      <w:pPr>
        <w:pStyle w:val="10"/>
        <w:numPr>
          <w:ilvl w:val="1"/>
          <w:numId w:val="2"/>
        </w:numPr>
        <w:tabs>
          <w:tab w:val="left" w:pos="817"/>
        </w:tabs>
        <w:spacing w:before="13" w:after="0" w:line="240" w:lineRule="auto"/>
        <w:ind w:left="816" w:right="0" w:hanging="243"/>
        <w:jc w:val="left"/>
        <w:rPr>
          <w:sz w:val="21"/>
        </w:rPr>
      </w:pPr>
      <w:r>
        <w:rPr>
          <w:sz w:val="21"/>
        </w:rPr>
        <w:t>They fail to read</w:t>
      </w:r>
      <w:r>
        <w:rPr>
          <w:spacing w:val="-2"/>
          <w:sz w:val="21"/>
        </w:rPr>
        <w:t xml:space="preserve"> </w:t>
      </w:r>
      <w:r>
        <w:rPr>
          <w:sz w:val="21"/>
        </w:rPr>
        <w:t>enough.</w:t>
      </w:r>
    </w:p>
    <w:p>
      <w:pPr>
        <w:pStyle w:val="10"/>
        <w:numPr>
          <w:ilvl w:val="0"/>
          <w:numId w:val="2"/>
        </w:numPr>
        <w:tabs>
          <w:tab w:val="left" w:pos="467"/>
        </w:tabs>
        <w:spacing w:before="13" w:after="0" w:line="240" w:lineRule="auto"/>
        <w:ind w:left="466" w:right="0" w:hanging="313"/>
        <w:jc w:val="left"/>
        <w:rPr>
          <w:sz w:val="21"/>
        </w:rPr>
      </w:pPr>
      <w:r>
        <w:rPr>
          <w:sz w:val="21"/>
        </w:rPr>
        <w:t>Why are parents advised to let kids be the tour</w:t>
      </w:r>
      <w:r>
        <w:rPr>
          <w:spacing w:val="-13"/>
          <w:sz w:val="21"/>
        </w:rPr>
        <w:t xml:space="preserve"> </w:t>
      </w:r>
      <w:r>
        <w:rPr>
          <w:sz w:val="21"/>
        </w:rPr>
        <w:t>guides?</w:t>
      </w:r>
    </w:p>
    <w:p>
      <w:pPr>
        <w:pStyle w:val="10"/>
        <w:numPr>
          <w:ilvl w:val="1"/>
          <w:numId w:val="2"/>
        </w:numPr>
        <w:tabs>
          <w:tab w:val="left" w:pos="829"/>
        </w:tabs>
        <w:spacing w:before="13" w:after="0" w:line="240" w:lineRule="auto"/>
        <w:ind w:left="828" w:right="0" w:hanging="255"/>
        <w:jc w:val="left"/>
        <w:rPr>
          <w:sz w:val="21"/>
        </w:rPr>
      </w:pPr>
      <w:r>
        <w:rPr>
          <w:sz w:val="21"/>
        </w:rPr>
        <w:t>To expect them to read more</w:t>
      </w:r>
      <w:r>
        <w:rPr>
          <w:spacing w:val="-25"/>
          <w:sz w:val="21"/>
        </w:rPr>
        <w:t xml:space="preserve"> </w:t>
      </w:r>
      <w:r>
        <w:rPr>
          <w:sz w:val="21"/>
        </w:rPr>
        <w:t>stories.</w:t>
      </w:r>
    </w:p>
    <w:p>
      <w:pPr>
        <w:pStyle w:val="10"/>
        <w:numPr>
          <w:ilvl w:val="1"/>
          <w:numId w:val="2"/>
        </w:numPr>
        <w:tabs>
          <w:tab w:val="left" w:pos="817"/>
        </w:tabs>
        <w:spacing w:before="13" w:after="0" w:line="240" w:lineRule="auto"/>
        <w:ind w:left="816" w:right="0" w:hanging="243"/>
        <w:jc w:val="left"/>
        <w:rPr>
          <w:sz w:val="21"/>
        </w:rPr>
      </w:pPr>
      <w:r>
        <w:rPr>
          <w:sz w:val="21"/>
        </w:rPr>
        <w:t>To encourage them to visit more</w:t>
      </w:r>
      <w:r>
        <w:rPr>
          <w:spacing w:val="-26"/>
          <w:sz w:val="21"/>
        </w:rPr>
        <w:t xml:space="preserve"> </w:t>
      </w:r>
      <w:r>
        <w:rPr>
          <w:sz w:val="21"/>
        </w:rPr>
        <w:t>places.</w:t>
      </w:r>
    </w:p>
    <w:p>
      <w:pPr>
        <w:pStyle w:val="10"/>
        <w:numPr>
          <w:ilvl w:val="1"/>
          <w:numId w:val="2"/>
        </w:numPr>
        <w:tabs>
          <w:tab w:val="left" w:pos="817"/>
        </w:tabs>
        <w:spacing w:before="10" w:after="0" w:line="240" w:lineRule="auto"/>
        <w:ind w:left="816" w:right="0" w:hanging="243"/>
        <w:jc w:val="left"/>
        <w:rPr>
          <w:sz w:val="21"/>
        </w:rPr>
      </w:pPr>
      <w:r>
        <w:rPr>
          <w:sz w:val="21"/>
        </w:rPr>
        <w:t>To make them practice what they</w:t>
      </w:r>
      <w:r>
        <w:rPr>
          <w:spacing w:val="-24"/>
          <w:sz w:val="21"/>
        </w:rPr>
        <w:t xml:space="preserve"> </w:t>
      </w:r>
      <w:r>
        <w:rPr>
          <w:sz w:val="21"/>
        </w:rPr>
        <w:t>learn.</w:t>
      </w:r>
    </w:p>
    <w:p>
      <w:pPr>
        <w:pStyle w:val="10"/>
        <w:numPr>
          <w:ilvl w:val="0"/>
          <w:numId w:val="2"/>
        </w:numPr>
        <w:tabs>
          <w:tab w:val="left" w:pos="467"/>
        </w:tabs>
        <w:spacing w:before="13" w:after="0" w:line="240" w:lineRule="auto"/>
        <w:ind w:left="466" w:right="0" w:hanging="313"/>
        <w:jc w:val="left"/>
        <w:rPr>
          <w:sz w:val="21"/>
        </w:rPr>
      </w:pPr>
      <w:r>
        <w:rPr>
          <w:sz w:val="21"/>
        </w:rPr>
        <w:t>What do some states call for students to</w:t>
      </w:r>
      <w:r>
        <w:rPr>
          <w:spacing w:val="-12"/>
          <w:sz w:val="21"/>
        </w:rPr>
        <w:t xml:space="preserve"> </w:t>
      </w:r>
      <w:r>
        <w:rPr>
          <w:sz w:val="21"/>
        </w:rPr>
        <w:t>do?</w:t>
      </w:r>
    </w:p>
    <w:p>
      <w:pPr>
        <w:pStyle w:val="10"/>
        <w:numPr>
          <w:ilvl w:val="1"/>
          <w:numId w:val="2"/>
        </w:numPr>
        <w:tabs>
          <w:tab w:val="left" w:pos="832"/>
        </w:tabs>
        <w:spacing w:before="13" w:after="0" w:line="240" w:lineRule="auto"/>
        <w:ind w:left="831" w:right="0" w:hanging="258"/>
        <w:jc w:val="left"/>
        <w:rPr>
          <w:sz w:val="21"/>
        </w:rPr>
      </w:pPr>
      <w:r>
        <w:rPr>
          <w:sz w:val="21"/>
        </w:rPr>
        <w:t>Read more</w:t>
      </w:r>
      <w:r>
        <w:rPr>
          <w:spacing w:val="-6"/>
          <w:sz w:val="21"/>
        </w:rPr>
        <w:t xml:space="preserve"> </w:t>
      </w:r>
      <w:r>
        <w:rPr>
          <w:sz w:val="21"/>
        </w:rPr>
        <w:t>non-fiction.</w:t>
      </w:r>
    </w:p>
    <w:p>
      <w:pPr>
        <w:pStyle w:val="10"/>
        <w:numPr>
          <w:ilvl w:val="1"/>
          <w:numId w:val="2"/>
        </w:numPr>
        <w:tabs>
          <w:tab w:val="left" w:pos="808"/>
        </w:tabs>
        <w:spacing w:before="13" w:after="0" w:line="240" w:lineRule="auto"/>
        <w:ind w:left="807" w:right="0" w:hanging="234"/>
        <w:jc w:val="left"/>
        <w:rPr>
          <w:sz w:val="21"/>
        </w:rPr>
      </w:pPr>
      <w:r>
        <w:rPr>
          <w:sz w:val="21"/>
        </w:rPr>
        <w:t>Attend a health education</w:t>
      </w:r>
      <w:r>
        <w:rPr>
          <w:spacing w:val="-8"/>
          <w:sz w:val="21"/>
        </w:rPr>
        <w:t xml:space="preserve"> </w:t>
      </w:r>
      <w:r>
        <w:rPr>
          <w:sz w:val="21"/>
        </w:rPr>
        <w:t>class.</w:t>
      </w:r>
    </w:p>
    <w:p>
      <w:pPr>
        <w:pStyle w:val="10"/>
        <w:numPr>
          <w:ilvl w:val="1"/>
          <w:numId w:val="2"/>
        </w:numPr>
        <w:tabs>
          <w:tab w:val="left" w:pos="820"/>
        </w:tabs>
        <w:spacing w:before="13" w:after="0" w:line="240" w:lineRule="auto"/>
        <w:ind w:left="819" w:right="0" w:hanging="246"/>
        <w:jc w:val="left"/>
        <w:rPr>
          <w:sz w:val="21"/>
        </w:rPr>
      </w:pPr>
      <w:r>
        <w:rPr>
          <w:sz w:val="21"/>
        </w:rPr>
        <w:t>Develop life-long</w:t>
      </w:r>
      <w:r>
        <w:rPr>
          <w:spacing w:val="-9"/>
          <w:sz w:val="21"/>
        </w:rPr>
        <w:t xml:space="preserve"> </w:t>
      </w:r>
      <w:r>
        <w:rPr>
          <w:sz w:val="21"/>
        </w:rPr>
        <w:t>interests.</w:t>
      </w:r>
    </w:p>
    <w:p>
      <w:pPr>
        <w:spacing w:after="0" w:line="240" w:lineRule="auto"/>
        <w:jc w:val="left"/>
        <w:rPr>
          <w:sz w:val="21"/>
        </w:rPr>
        <w:sectPr>
          <w:pgSz w:w="11910" w:h="16840"/>
          <w:pgMar w:top="1580" w:right="1660" w:bottom="1440" w:left="1660" w:header="0" w:footer="1259" w:gutter="0"/>
        </w:sectPr>
      </w:pPr>
    </w:p>
    <w:p>
      <w:pPr>
        <w:pStyle w:val="4"/>
        <w:spacing w:before="1"/>
        <w:rPr>
          <w:sz w:val="25"/>
        </w:rPr>
      </w:pPr>
    </w:p>
    <w:p>
      <w:pPr>
        <w:pStyle w:val="10"/>
        <w:numPr>
          <w:ilvl w:val="0"/>
          <w:numId w:val="2"/>
        </w:numPr>
        <w:tabs>
          <w:tab w:val="left" w:pos="467"/>
        </w:tabs>
        <w:spacing w:before="93" w:after="0" w:line="240" w:lineRule="auto"/>
        <w:ind w:left="466" w:right="0" w:hanging="313"/>
        <w:jc w:val="left"/>
        <w:rPr>
          <w:sz w:val="21"/>
        </w:rPr>
      </w:pPr>
      <w:r>
        <w:rPr>
          <w:sz w:val="21"/>
        </w:rPr>
        <w:t>When is it the best time to learn something</w:t>
      </w:r>
      <w:r>
        <w:rPr>
          <w:spacing w:val="-15"/>
          <w:sz w:val="21"/>
        </w:rPr>
        <w:t xml:space="preserve"> </w:t>
      </w:r>
      <w:r>
        <w:rPr>
          <w:sz w:val="21"/>
        </w:rPr>
        <w:t>new?</w:t>
      </w:r>
    </w:p>
    <w:p>
      <w:pPr>
        <w:pStyle w:val="10"/>
        <w:numPr>
          <w:ilvl w:val="1"/>
          <w:numId w:val="2"/>
        </w:numPr>
        <w:tabs>
          <w:tab w:val="left" w:pos="834"/>
          <w:tab w:val="left" w:pos="3515"/>
          <w:tab w:val="left" w:pos="6455"/>
        </w:tabs>
        <w:spacing w:before="78" w:after="0" w:line="240" w:lineRule="auto"/>
        <w:ind w:left="833" w:right="0" w:hanging="260"/>
        <w:jc w:val="left"/>
        <w:rPr>
          <w:sz w:val="21"/>
        </w:rPr>
      </w:pPr>
      <w:r>
        <w:rPr>
          <w:sz w:val="21"/>
        </w:rPr>
        <w:t>In</w:t>
      </w:r>
      <w:r>
        <w:rPr>
          <w:spacing w:val="-1"/>
          <w:sz w:val="21"/>
        </w:rPr>
        <w:t xml:space="preserve"> </w:t>
      </w:r>
      <w:r>
        <w:rPr>
          <w:sz w:val="21"/>
        </w:rPr>
        <w:t>Spring.</w:t>
      </w:r>
      <w:r>
        <w:rPr>
          <w:sz w:val="21"/>
        </w:rPr>
        <w:tab/>
      </w:r>
      <w:r>
        <w:rPr>
          <w:sz w:val="21"/>
        </w:rPr>
        <w:t>B.</w:t>
      </w:r>
      <w:r>
        <w:rPr>
          <w:spacing w:val="-4"/>
          <w:sz w:val="21"/>
        </w:rPr>
        <w:t xml:space="preserve"> </w:t>
      </w:r>
      <w:r>
        <w:rPr>
          <w:sz w:val="21"/>
        </w:rPr>
        <w:t>In</w:t>
      </w:r>
      <w:r>
        <w:rPr>
          <w:spacing w:val="-4"/>
          <w:sz w:val="21"/>
        </w:rPr>
        <w:t xml:space="preserve"> </w:t>
      </w:r>
      <w:r>
        <w:rPr>
          <w:sz w:val="21"/>
        </w:rPr>
        <w:t>Summer.</w:t>
      </w:r>
      <w:r>
        <w:rPr>
          <w:sz w:val="21"/>
        </w:rPr>
        <w:tab/>
      </w:r>
      <w:r>
        <w:rPr>
          <w:sz w:val="21"/>
        </w:rPr>
        <w:t>C. In</w:t>
      </w:r>
      <w:r>
        <w:rPr>
          <w:spacing w:val="-30"/>
          <w:sz w:val="21"/>
        </w:rPr>
        <w:t xml:space="preserve"> </w:t>
      </w:r>
      <w:r>
        <w:rPr>
          <w:sz w:val="21"/>
        </w:rPr>
        <w:t>Winter.</w:t>
      </w:r>
    </w:p>
    <w:p>
      <w:pPr>
        <w:pStyle w:val="4"/>
        <w:spacing w:before="8"/>
        <w:rPr>
          <w:sz w:val="30"/>
        </w:rPr>
      </w:pPr>
    </w:p>
    <w:p>
      <w:pPr>
        <w:pStyle w:val="2"/>
        <w:tabs>
          <w:tab w:val="left" w:pos="1208"/>
        </w:tabs>
        <w:spacing w:line="354" w:lineRule="exact"/>
        <w:rPr>
          <w:rFonts w:ascii="Times New Roman" w:eastAsia="Times New Roman"/>
        </w:rPr>
      </w:pPr>
      <w:r>
        <w:t>第二部分</w:t>
      </w:r>
      <w:r>
        <w:tab/>
      </w:r>
      <w:r>
        <w:t xml:space="preserve">阅读  </w:t>
      </w:r>
      <w:r>
        <w:rPr>
          <w:rFonts w:ascii="Times New Roman" w:eastAsia="Times New Roman"/>
        </w:rPr>
        <w:t>(</w:t>
      </w:r>
      <w:r>
        <w:t xml:space="preserve">共两节，满分 </w:t>
      </w:r>
      <w:r>
        <w:rPr>
          <w:rFonts w:ascii="Times New Roman" w:eastAsia="Times New Roman"/>
        </w:rPr>
        <w:t>50</w:t>
      </w:r>
      <w:r>
        <w:rPr>
          <w:rFonts w:ascii="Times New Roman" w:eastAsia="Times New Roman"/>
          <w:spacing w:val="9"/>
        </w:rPr>
        <w:t xml:space="preserve"> </w:t>
      </w:r>
      <w:r>
        <w:t>分</w:t>
      </w:r>
      <w:r>
        <w:rPr>
          <w:rFonts w:ascii="Times New Roman" w:eastAsia="Times New Roman"/>
        </w:rPr>
        <w:t>)</w:t>
      </w:r>
    </w:p>
    <w:p>
      <w:pPr>
        <w:pStyle w:val="4"/>
        <w:spacing w:line="266" w:lineRule="exact"/>
        <w:ind w:left="154"/>
      </w:pPr>
      <w:r>
        <w:rPr>
          <w:rFonts w:hint="eastAsia" w:ascii="宋体" w:eastAsia="宋体"/>
          <w:spacing w:val="-1"/>
        </w:rPr>
        <w:t xml:space="preserve">第一节 </w:t>
      </w:r>
      <w:r>
        <w:t>(</w:t>
      </w:r>
      <w:r>
        <w:rPr>
          <w:rFonts w:hint="eastAsia" w:ascii="宋体" w:eastAsia="宋体"/>
          <w:spacing w:val="-26"/>
        </w:rPr>
        <w:t xml:space="preserve">共 </w:t>
      </w:r>
      <w:r>
        <w:t>15</w:t>
      </w:r>
      <w:r>
        <w:rPr>
          <w:spacing w:val="1"/>
        </w:rPr>
        <w:t xml:space="preserve"> </w:t>
      </w:r>
      <w:r>
        <w:rPr>
          <w:rFonts w:hint="eastAsia" w:ascii="宋体" w:eastAsia="宋体"/>
          <w:spacing w:val="-8"/>
        </w:rPr>
        <w:t xml:space="preserve">小题；每小题 </w:t>
      </w:r>
      <w:r>
        <w:t>2.5</w:t>
      </w:r>
      <w:r>
        <w:rPr>
          <w:spacing w:val="-2"/>
        </w:rPr>
        <w:t xml:space="preserve"> </w:t>
      </w:r>
      <w:r>
        <w:rPr>
          <w:rFonts w:hint="eastAsia" w:ascii="宋体" w:eastAsia="宋体"/>
          <w:spacing w:val="-11"/>
        </w:rPr>
        <w:t xml:space="preserve">分，满分 </w:t>
      </w:r>
      <w:r>
        <w:t>37.5</w:t>
      </w:r>
      <w:r>
        <w:rPr>
          <w:spacing w:val="-1"/>
        </w:rPr>
        <w:t xml:space="preserve"> </w:t>
      </w:r>
      <w:r>
        <w:rPr>
          <w:rFonts w:hint="eastAsia" w:ascii="宋体" w:eastAsia="宋体"/>
        </w:rPr>
        <w:t>分</w:t>
      </w:r>
      <w:r>
        <w:t>)</w:t>
      </w:r>
    </w:p>
    <w:p>
      <w:pPr>
        <w:pStyle w:val="4"/>
        <w:spacing w:before="50"/>
        <w:ind w:left="574"/>
        <w:rPr>
          <w:rFonts w:hint="eastAsia" w:ascii="宋体" w:eastAsia="宋体"/>
        </w:rPr>
      </w:pPr>
      <w:r>
        <w:rPr>
          <w:rFonts w:hint="eastAsia" w:ascii="宋体" w:eastAsia="宋体"/>
        </w:rPr>
        <w:t>阅读下列短文，从每题所给的</w:t>
      </w:r>
      <w:r>
        <w:t>A</w:t>
      </w:r>
      <w:r>
        <w:rPr>
          <w:rFonts w:hint="eastAsia" w:ascii="宋体" w:eastAsia="宋体"/>
        </w:rPr>
        <w:t>、</w:t>
      </w:r>
      <w:r>
        <w:t>B</w:t>
      </w:r>
      <w:r>
        <w:rPr>
          <w:rFonts w:hint="eastAsia" w:ascii="宋体" w:eastAsia="宋体"/>
        </w:rPr>
        <w:t>、</w:t>
      </w:r>
      <w:r>
        <w:t>C</w:t>
      </w:r>
      <w:r>
        <w:rPr>
          <w:rFonts w:hint="eastAsia" w:ascii="宋体" w:eastAsia="宋体"/>
        </w:rPr>
        <w:t>、</w:t>
      </w:r>
      <w:r>
        <w:t>D</w:t>
      </w:r>
      <w:r>
        <w:rPr>
          <w:spacing w:val="49"/>
        </w:rPr>
        <w:t xml:space="preserve"> </w:t>
      </w:r>
      <w:r>
        <w:rPr>
          <w:rFonts w:hint="eastAsia" w:ascii="宋体" w:eastAsia="宋体"/>
        </w:rPr>
        <w:t>四个选项中选出最佳选项。</w:t>
      </w:r>
    </w:p>
    <w:p>
      <w:pPr>
        <w:pStyle w:val="4"/>
        <w:spacing w:before="66" w:after="18"/>
        <w:ind w:left="3"/>
        <w:jc w:val="center"/>
      </w:pPr>
      <w:r>
        <w:rPr>
          <w:w w:val="100"/>
        </w:rPr>
        <w:t>A</w:t>
      </w:r>
    </w:p>
    <w:tbl>
      <w:tblPr>
        <w:tblStyle w:val="7"/>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2"/>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287" w:type="dxa"/>
            <w:gridSpan w:val="2"/>
          </w:tcPr>
          <w:p>
            <w:pPr>
              <w:pStyle w:val="11"/>
              <w:spacing w:before="27"/>
              <w:ind w:left="527"/>
              <w:rPr>
                <w:sz w:val="21"/>
              </w:rPr>
            </w:pPr>
            <w:r>
              <w:rPr>
                <w:sz w:val="21"/>
              </w:rPr>
              <w:t>One</w:t>
            </w:r>
            <w:r>
              <w:rPr>
                <w:spacing w:val="22"/>
                <w:sz w:val="21"/>
              </w:rPr>
              <w:t xml:space="preserve"> </w:t>
            </w:r>
            <w:r>
              <w:rPr>
                <w:sz w:val="21"/>
              </w:rPr>
              <w:t>of</w:t>
            </w:r>
            <w:r>
              <w:rPr>
                <w:spacing w:val="23"/>
                <w:sz w:val="21"/>
              </w:rPr>
              <w:t xml:space="preserve"> </w:t>
            </w:r>
            <w:r>
              <w:rPr>
                <w:sz w:val="21"/>
              </w:rPr>
              <w:t>the</w:t>
            </w:r>
            <w:r>
              <w:rPr>
                <w:spacing w:val="23"/>
                <w:sz w:val="21"/>
              </w:rPr>
              <w:t xml:space="preserve"> </w:t>
            </w:r>
            <w:r>
              <w:rPr>
                <w:sz w:val="21"/>
              </w:rPr>
              <w:t>most</w:t>
            </w:r>
            <w:r>
              <w:rPr>
                <w:spacing w:val="22"/>
                <w:sz w:val="21"/>
              </w:rPr>
              <w:t xml:space="preserve"> </w:t>
            </w:r>
            <w:r>
              <w:rPr>
                <w:sz w:val="21"/>
              </w:rPr>
              <w:t>popular</w:t>
            </w:r>
            <w:r>
              <w:rPr>
                <w:spacing w:val="23"/>
                <w:sz w:val="21"/>
              </w:rPr>
              <w:t xml:space="preserve"> </w:t>
            </w:r>
            <w:r>
              <w:rPr>
                <w:sz w:val="21"/>
              </w:rPr>
              <w:t>travel</w:t>
            </w:r>
            <w:r>
              <w:rPr>
                <w:spacing w:val="22"/>
                <w:sz w:val="21"/>
              </w:rPr>
              <w:t xml:space="preserve"> </w:t>
            </w:r>
            <w:r>
              <w:rPr>
                <w:sz w:val="21"/>
              </w:rPr>
              <w:t>destinations</w:t>
            </w:r>
            <w:r>
              <w:rPr>
                <w:spacing w:val="23"/>
                <w:sz w:val="21"/>
              </w:rPr>
              <w:t xml:space="preserve"> </w:t>
            </w:r>
            <w:r>
              <w:rPr>
                <w:sz w:val="21"/>
              </w:rPr>
              <w:t>in</w:t>
            </w:r>
            <w:r>
              <w:rPr>
                <w:spacing w:val="24"/>
                <w:sz w:val="21"/>
              </w:rPr>
              <w:t xml:space="preserve"> </w:t>
            </w:r>
            <w:r>
              <w:rPr>
                <w:sz w:val="21"/>
              </w:rPr>
              <w:t>the</w:t>
            </w:r>
            <w:r>
              <w:rPr>
                <w:spacing w:val="23"/>
                <w:sz w:val="21"/>
              </w:rPr>
              <w:t xml:space="preserve"> </w:t>
            </w:r>
            <w:r>
              <w:rPr>
                <w:sz w:val="21"/>
              </w:rPr>
              <w:t>world,</w:t>
            </w:r>
            <w:r>
              <w:rPr>
                <w:spacing w:val="24"/>
                <w:sz w:val="21"/>
              </w:rPr>
              <w:t xml:space="preserve"> </w:t>
            </w:r>
            <w:r>
              <w:rPr>
                <w:sz w:val="21"/>
              </w:rPr>
              <w:t>England</w:t>
            </w:r>
            <w:r>
              <w:rPr>
                <w:spacing w:val="24"/>
                <w:sz w:val="21"/>
              </w:rPr>
              <w:t xml:space="preserve"> </w:t>
            </w:r>
            <w:r>
              <w:rPr>
                <w:sz w:val="21"/>
              </w:rPr>
              <w:t>offers</w:t>
            </w:r>
            <w:r>
              <w:rPr>
                <w:spacing w:val="23"/>
                <w:sz w:val="21"/>
              </w:rPr>
              <w:t xml:space="preserve"> </w:t>
            </w:r>
            <w:r>
              <w:rPr>
                <w:sz w:val="21"/>
              </w:rPr>
              <w:t>almost</w:t>
            </w:r>
            <w:r>
              <w:rPr>
                <w:spacing w:val="22"/>
                <w:sz w:val="21"/>
              </w:rPr>
              <w:t xml:space="preserve"> </w:t>
            </w:r>
            <w:r>
              <w:rPr>
                <w:sz w:val="21"/>
              </w:rPr>
              <w:t>endless</w:t>
            </w:r>
          </w:p>
          <w:p>
            <w:pPr>
              <w:pStyle w:val="11"/>
              <w:spacing w:before="40" w:line="231" w:lineRule="exact"/>
              <w:ind w:left="107"/>
              <w:rPr>
                <w:sz w:val="21"/>
              </w:rPr>
            </w:pPr>
            <w:r>
              <w:rPr>
                <w:sz w:val="21"/>
              </w:rPr>
              <w:t>possibilities for vacationers seeking fun things to do and top attractions to</w:t>
            </w:r>
            <w:r>
              <w:rPr>
                <w:spacing w:val="-30"/>
                <w:sz w:val="21"/>
              </w:rPr>
              <w:t xml:space="preserve"> </w:t>
            </w:r>
            <w:r>
              <w:rPr>
                <w:sz w:val="21"/>
              </w:rPr>
              <w:t>visit.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5982" w:type="dxa"/>
          </w:tcPr>
          <w:p>
            <w:pPr>
              <w:pStyle w:val="11"/>
              <w:spacing w:before="1"/>
              <w:ind w:left="107"/>
              <w:rPr>
                <w:b/>
                <w:sz w:val="24"/>
              </w:rPr>
            </w:pPr>
            <w:r>
              <w:rPr>
                <w:b/>
                <w:sz w:val="24"/>
              </w:rPr>
              <w:t>Tower of</w:t>
            </w:r>
            <w:r>
              <w:rPr>
                <w:b/>
                <w:spacing w:val="-4"/>
                <w:sz w:val="24"/>
              </w:rPr>
              <w:t xml:space="preserve"> </w:t>
            </w:r>
            <w:r>
              <w:rPr>
                <w:b/>
                <w:sz w:val="24"/>
              </w:rPr>
              <w:t>London</w:t>
            </w:r>
          </w:p>
          <w:p>
            <w:pPr>
              <w:pStyle w:val="11"/>
              <w:spacing w:before="30" w:line="278" w:lineRule="auto"/>
              <w:ind w:left="107" w:right="97" w:firstLine="419"/>
              <w:jc w:val="right"/>
              <w:rPr>
                <w:sz w:val="21"/>
              </w:rPr>
            </w:pPr>
            <w:r>
              <w:rPr>
                <w:sz w:val="21"/>
              </w:rPr>
              <w:t>Built in 1078 by William the Conqueror, the White Tower is home to amazing exhibits, such as Line of Kings, the world’s oldest visitor attraction, established in 1652. Other highlights include the impressive Crown Jewels exhibition, classic Yeoman Warder Tours. If you’re traveling with children, be sure to check  for  special events for kids, including “Knights School” and</w:t>
            </w:r>
            <w:r>
              <w:rPr>
                <w:spacing w:val="-23"/>
                <w:sz w:val="21"/>
              </w:rPr>
              <w:t xml:space="preserve"> </w:t>
            </w:r>
            <w:r>
              <w:rPr>
                <w:sz w:val="21"/>
              </w:rPr>
              <w:t>other immersive</w:t>
            </w:r>
          </w:p>
          <w:p>
            <w:pPr>
              <w:pStyle w:val="11"/>
              <w:spacing w:before="0" w:line="233" w:lineRule="exact"/>
              <w:ind w:left="107"/>
              <w:rPr>
                <w:sz w:val="21"/>
              </w:rPr>
            </w:pPr>
            <w:r>
              <w:rPr>
                <w:sz w:val="21"/>
              </w:rPr>
              <w:t>programs that provide a fun insight into the castle’s</w:t>
            </w:r>
            <w:r>
              <w:rPr>
                <w:spacing w:val="-18"/>
                <w:sz w:val="21"/>
              </w:rPr>
              <w:t xml:space="preserve"> </w:t>
            </w:r>
            <w:r>
              <w:rPr>
                <w:sz w:val="21"/>
              </w:rPr>
              <w:t>history.</w:t>
            </w:r>
          </w:p>
        </w:tc>
        <w:tc>
          <w:tcPr>
            <w:tcW w:w="2305" w:type="dxa"/>
          </w:tcPr>
          <w:p>
            <w:pPr>
              <w:pStyle w:val="11"/>
              <w:spacing w:before="2"/>
              <w:ind w:left="0"/>
              <w:rPr>
                <w:sz w:val="2"/>
              </w:rPr>
            </w:pPr>
          </w:p>
          <w:p>
            <w:pPr>
              <w:pStyle w:val="11"/>
              <w:spacing w:before="0"/>
              <w:ind w:left="49"/>
              <w:rPr>
                <w:sz w:val="20"/>
              </w:rPr>
            </w:pPr>
            <w:r>
              <w:rPr>
                <w:sz w:val="20"/>
              </w:rPr>
              <w:drawing>
                <wp:inline distT="0" distB="0" distL="0" distR="0">
                  <wp:extent cx="1397000" cy="1389380"/>
                  <wp:effectExtent l="0" t="0" r="0" b="0"/>
                  <wp:docPr id="1" name="image1.jpeg"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11"/>
                          <pic:cNvPicPr>
                            <a:picLocks noChangeAspect="1"/>
                          </pic:cNvPicPr>
                        </pic:nvPicPr>
                        <pic:blipFill>
                          <a:blip r:embed="rId4" cstate="print"/>
                          <a:stretch>
                            <a:fillRect/>
                          </a:stretch>
                        </pic:blipFill>
                        <pic:spPr>
                          <a:xfrm>
                            <a:off x="0" y="0"/>
                            <a:ext cx="1397507" cy="1389888"/>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5982" w:type="dxa"/>
          </w:tcPr>
          <w:p>
            <w:pPr>
              <w:pStyle w:val="11"/>
              <w:spacing w:before="0" w:line="275" w:lineRule="exact"/>
              <w:ind w:left="107"/>
              <w:rPr>
                <w:b/>
                <w:sz w:val="24"/>
              </w:rPr>
            </w:pPr>
            <w:r>
              <w:rPr>
                <w:b/>
                <w:sz w:val="24"/>
              </w:rPr>
              <w:t>Stonehenge</w:t>
            </w:r>
          </w:p>
          <w:p>
            <w:pPr>
              <w:pStyle w:val="11"/>
              <w:spacing w:before="33" w:line="278" w:lineRule="auto"/>
              <w:ind w:left="107" w:right="95" w:firstLine="419"/>
              <w:jc w:val="both"/>
              <w:rPr>
                <w:sz w:val="21"/>
              </w:rPr>
            </w:pPr>
            <w:r>
              <w:rPr>
                <w:sz w:val="21"/>
              </w:rPr>
              <w:t>Stonehenge is Europe’s best-known prehistoric monument. It’s so popular that visitors need to reserve a ticket in advance to guarantee entry. Exhibitions at the excellent Stonehenge visitor center set the stage for a visit, explaining through audio-visual experiences and more than 250 ancient objects how the enormous stones were established between 3000 and 1500 BC, and</w:t>
            </w:r>
            <w:r>
              <w:rPr>
                <w:spacing w:val="1"/>
                <w:sz w:val="21"/>
              </w:rPr>
              <w:t xml:space="preserve"> </w:t>
            </w:r>
            <w:r>
              <w:rPr>
                <w:sz w:val="21"/>
              </w:rPr>
              <w:t>sharing</w:t>
            </w:r>
          </w:p>
          <w:p>
            <w:pPr>
              <w:pStyle w:val="11"/>
              <w:spacing w:before="0" w:line="241" w:lineRule="exact"/>
              <w:ind w:left="107"/>
              <w:jc w:val="both"/>
              <w:rPr>
                <w:sz w:val="21"/>
              </w:rPr>
            </w:pPr>
            <w:r>
              <w:rPr>
                <w:sz w:val="21"/>
              </w:rPr>
              <w:t>information about life during this</w:t>
            </w:r>
            <w:r>
              <w:rPr>
                <w:spacing w:val="-14"/>
                <w:sz w:val="21"/>
              </w:rPr>
              <w:t xml:space="preserve"> </w:t>
            </w:r>
            <w:r>
              <w:rPr>
                <w:sz w:val="21"/>
              </w:rPr>
              <w:t>time.</w:t>
            </w:r>
          </w:p>
        </w:tc>
        <w:tc>
          <w:tcPr>
            <w:tcW w:w="2305" w:type="dxa"/>
          </w:tcPr>
          <w:p>
            <w:pPr>
              <w:pStyle w:val="11"/>
              <w:spacing w:before="6"/>
              <w:ind w:left="0"/>
              <w:rPr>
                <w:sz w:val="3"/>
              </w:rPr>
            </w:pPr>
          </w:p>
          <w:p>
            <w:pPr>
              <w:pStyle w:val="11"/>
              <w:spacing w:before="0"/>
              <w:ind w:left="38"/>
              <w:rPr>
                <w:sz w:val="20"/>
              </w:rPr>
            </w:pPr>
            <w:r>
              <w:rPr>
                <w:sz w:val="20"/>
              </w:rPr>
              <w:drawing>
                <wp:inline distT="0" distB="0" distL="0" distR="0">
                  <wp:extent cx="1401445" cy="13944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402073" cy="139446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5982" w:type="dxa"/>
          </w:tcPr>
          <w:p>
            <w:pPr>
              <w:pStyle w:val="11"/>
              <w:spacing w:before="1"/>
              <w:ind w:left="107"/>
              <w:jc w:val="both"/>
              <w:rPr>
                <w:b/>
                <w:sz w:val="24"/>
              </w:rPr>
            </w:pPr>
            <w:r>
              <w:rPr>
                <w:b/>
                <w:sz w:val="24"/>
              </w:rPr>
              <w:t>The British</w:t>
            </w:r>
            <w:r>
              <w:rPr>
                <w:b/>
                <w:spacing w:val="-4"/>
                <w:sz w:val="24"/>
              </w:rPr>
              <w:t xml:space="preserve"> </w:t>
            </w:r>
            <w:r>
              <w:rPr>
                <w:b/>
                <w:sz w:val="24"/>
              </w:rPr>
              <w:t>Museum</w:t>
            </w:r>
          </w:p>
          <w:p>
            <w:pPr>
              <w:pStyle w:val="11"/>
              <w:spacing w:before="30" w:line="273" w:lineRule="auto"/>
              <w:ind w:left="107" w:right="93" w:firstLine="419"/>
              <w:jc w:val="both"/>
              <w:rPr>
                <w:sz w:val="21"/>
              </w:rPr>
            </w:pPr>
            <w:r>
              <w:rPr>
                <w:sz w:val="21"/>
              </w:rPr>
              <w:t>With</w:t>
            </w:r>
            <w:r>
              <w:rPr>
                <w:spacing w:val="-9"/>
                <w:sz w:val="21"/>
              </w:rPr>
              <w:t xml:space="preserve"> </w:t>
            </w:r>
            <w:r>
              <w:rPr>
                <w:sz w:val="21"/>
              </w:rPr>
              <w:t>collections</w:t>
            </w:r>
            <w:r>
              <w:rPr>
                <w:spacing w:val="-10"/>
                <w:sz w:val="21"/>
              </w:rPr>
              <w:t xml:space="preserve"> </w:t>
            </w:r>
            <w:r>
              <w:rPr>
                <w:sz w:val="21"/>
              </w:rPr>
              <w:t>of</w:t>
            </w:r>
            <w:r>
              <w:rPr>
                <w:spacing w:val="-9"/>
                <w:sz w:val="21"/>
              </w:rPr>
              <w:t xml:space="preserve"> </w:t>
            </w:r>
            <w:r>
              <w:rPr>
                <w:sz w:val="21"/>
              </w:rPr>
              <w:t>antiquities</w:t>
            </w:r>
            <w:r>
              <w:rPr>
                <w:spacing w:val="-10"/>
                <w:sz w:val="21"/>
              </w:rPr>
              <w:t xml:space="preserve"> </w:t>
            </w:r>
            <w:r>
              <w:rPr>
                <w:sz w:val="21"/>
              </w:rPr>
              <w:t>that</w:t>
            </w:r>
            <w:r>
              <w:rPr>
                <w:spacing w:val="-10"/>
                <w:sz w:val="21"/>
              </w:rPr>
              <w:t xml:space="preserve"> </w:t>
            </w:r>
            <w:r>
              <w:rPr>
                <w:sz w:val="21"/>
              </w:rPr>
              <w:t>are</w:t>
            </w:r>
            <w:r>
              <w:rPr>
                <w:spacing w:val="-10"/>
                <w:sz w:val="21"/>
              </w:rPr>
              <w:t xml:space="preserve"> </w:t>
            </w:r>
            <w:r>
              <w:rPr>
                <w:sz w:val="21"/>
              </w:rPr>
              <w:t>among</w:t>
            </w:r>
            <w:r>
              <w:rPr>
                <w:spacing w:val="-8"/>
                <w:sz w:val="21"/>
              </w:rPr>
              <w:t xml:space="preserve"> </w:t>
            </w:r>
            <w:r>
              <w:rPr>
                <w:sz w:val="21"/>
              </w:rPr>
              <w:t>the</w:t>
            </w:r>
            <w:r>
              <w:rPr>
                <w:spacing w:val="-10"/>
                <w:sz w:val="21"/>
              </w:rPr>
              <w:t xml:space="preserve"> </w:t>
            </w:r>
            <w:r>
              <w:rPr>
                <w:sz w:val="21"/>
              </w:rPr>
              <w:t>world’s</w:t>
            </w:r>
            <w:r>
              <w:rPr>
                <w:spacing w:val="-11"/>
                <w:sz w:val="21"/>
              </w:rPr>
              <w:t xml:space="preserve"> </w:t>
            </w:r>
            <w:r>
              <w:rPr>
                <w:sz w:val="21"/>
              </w:rPr>
              <w:t>finest, the British Museum holds more than 13 million artifacts (</w:t>
            </w:r>
            <w:r>
              <w:rPr>
                <w:rFonts w:hint="eastAsia" w:ascii="宋体" w:hAnsi="宋体" w:eastAsia="宋体"/>
                <w:sz w:val="21"/>
              </w:rPr>
              <w:t>人工制品</w:t>
            </w:r>
            <w:r>
              <w:rPr>
                <w:sz w:val="21"/>
              </w:rPr>
              <w:t>) from</w:t>
            </w:r>
            <w:r>
              <w:rPr>
                <w:spacing w:val="-12"/>
                <w:sz w:val="21"/>
              </w:rPr>
              <w:t xml:space="preserve"> </w:t>
            </w:r>
            <w:r>
              <w:rPr>
                <w:sz w:val="21"/>
              </w:rPr>
              <w:t>Egypt</w:t>
            </w:r>
            <w:r>
              <w:rPr>
                <w:spacing w:val="-4"/>
                <w:sz w:val="21"/>
              </w:rPr>
              <w:t xml:space="preserve">, </w:t>
            </w:r>
            <w:r>
              <w:rPr>
                <w:sz w:val="21"/>
              </w:rPr>
              <w:t>Greece</w:t>
            </w:r>
            <w:r>
              <w:rPr>
                <w:spacing w:val="-4"/>
                <w:sz w:val="21"/>
              </w:rPr>
              <w:t xml:space="preserve">, </w:t>
            </w:r>
            <w:r>
              <w:rPr>
                <w:sz w:val="21"/>
              </w:rPr>
              <w:t>the</w:t>
            </w:r>
            <w:r>
              <w:rPr>
                <w:spacing w:val="-11"/>
                <w:sz w:val="21"/>
              </w:rPr>
              <w:t xml:space="preserve"> </w:t>
            </w:r>
            <w:r>
              <w:rPr>
                <w:sz w:val="21"/>
              </w:rPr>
              <w:t>Roman</w:t>
            </w:r>
            <w:r>
              <w:rPr>
                <w:spacing w:val="-9"/>
                <w:sz w:val="21"/>
              </w:rPr>
              <w:t xml:space="preserve"> </w:t>
            </w:r>
            <w:r>
              <w:rPr>
                <w:sz w:val="21"/>
              </w:rPr>
              <w:t>Empire and</w:t>
            </w:r>
            <w:r>
              <w:rPr>
                <w:spacing w:val="-3"/>
                <w:sz w:val="21"/>
              </w:rPr>
              <w:t xml:space="preserve"> </w:t>
            </w:r>
            <w:r>
              <w:rPr>
                <w:sz w:val="21"/>
              </w:rPr>
              <w:t>China.</w:t>
            </w:r>
            <w:r>
              <w:rPr>
                <w:spacing w:val="-11"/>
                <w:sz w:val="21"/>
              </w:rPr>
              <w:t xml:space="preserve"> </w:t>
            </w:r>
            <w:r>
              <w:rPr>
                <w:sz w:val="21"/>
              </w:rPr>
              <w:t>The</w:t>
            </w:r>
            <w:r>
              <w:rPr>
                <w:spacing w:val="-9"/>
                <w:sz w:val="21"/>
              </w:rPr>
              <w:t xml:space="preserve"> </w:t>
            </w:r>
            <w:r>
              <w:rPr>
                <w:sz w:val="21"/>
              </w:rPr>
              <w:t>most</w:t>
            </w:r>
            <w:r>
              <w:rPr>
                <w:spacing w:val="-10"/>
                <w:sz w:val="21"/>
              </w:rPr>
              <w:t xml:space="preserve"> </w:t>
            </w:r>
            <w:r>
              <w:rPr>
                <w:sz w:val="21"/>
              </w:rPr>
              <w:t>famous artifacts are the Elgin Marbles from the Parthenon in Athens. Besides, the Ancient Egyptian collection is the largest outside of Cairo,</w:t>
            </w:r>
            <w:r>
              <w:rPr>
                <w:spacing w:val="-11"/>
                <w:sz w:val="21"/>
              </w:rPr>
              <w:t xml:space="preserve"> </w:t>
            </w:r>
            <w:r>
              <w:rPr>
                <w:sz w:val="21"/>
              </w:rPr>
              <w:t>and</w:t>
            </w:r>
            <w:r>
              <w:rPr>
                <w:spacing w:val="-11"/>
                <w:sz w:val="21"/>
              </w:rPr>
              <w:t xml:space="preserve"> </w:t>
            </w:r>
            <w:r>
              <w:rPr>
                <w:sz w:val="21"/>
              </w:rPr>
              <w:t>the</w:t>
            </w:r>
            <w:r>
              <w:rPr>
                <w:spacing w:val="-13"/>
                <w:sz w:val="21"/>
              </w:rPr>
              <w:t xml:space="preserve"> </w:t>
            </w:r>
            <w:r>
              <w:rPr>
                <w:sz w:val="21"/>
              </w:rPr>
              <w:t>hoard</w:t>
            </w:r>
            <w:r>
              <w:rPr>
                <w:spacing w:val="-13"/>
                <w:sz w:val="21"/>
              </w:rPr>
              <w:t xml:space="preserve"> </w:t>
            </w:r>
            <w:r>
              <w:rPr>
                <w:sz w:val="21"/>
              </w:rPr>
              <w:t>of</w:t>
            </w:r>
            <w:r>
              <w:rPr>
                <w:spacing w:val="-14"/>
                <w:sz w:val="21"/>
              </w:rPr>
              <w:t xml:space="preserve"> </w:t>
            </w:r>
            <w:r>
              <w:rPr>
                <w:sz w:val="21"/>
              </w:rPr>
              <w:t>Roman</w:t>
            </w:r>
            <w:r>
              <w:rPr>
                <w:spacing w:val="-11"/>
                <w:sz w:val="21"/>
              </w:rPr>
              <w:t xml:space="preserve"> </w:t>
            </w:r>
            <w:r>
              <w:rPr>
                <w:sz w:val="21"/>
              </w:rPr>
              <w:t>silver</w:t>
            </w:r>
            <w:r>
              <w:rPr>
                <w:spacing w:val="-6"/>
                <w:sz w:val="21"/>
              </w:rPr>
              <w:t xml:space="preserve">, </w:t>
            </w:r>
            <w:r>
              <w:rPr>
                <w:sz w:val="21"/>
              </w:rPr>
              <w:t>unearthed</w:t>
            </w:r>
            <w:r>
              <w:rPr>
                <w:spacing w:val="-10"/>
                <w:sz w:val="21"/>
              </w:rPr>
              <w:t xml:space="preserve"> </w:t>
            </w:r>
            <w:r>
              <w:rPr>
                <w:sz w:val="21"/>
              </w:rPr>
              <w:t>in</w:t>
            </w:r>
            <w:r>
              <w:rPr>
                <w:spacing w:val="-11"/>
                <w:sz w:val="21"/>
              </w:rPr>
              <w:t xml:space="preserve"> </w:t>
            </w:r>
            <w:r>
              <w:rPr>
                <w:sz w:val="21"/>
              </w:rPr>
              <w:t>Suffolk</w:t>
            </w:r>
            <w:r>
              <w:rPr>
                <w:spacing w:val="-13"/>
                <w:sz w:val="21"/>
              </w:rPr>
              <w:t xml:space="preserve"> </w:t>
            </w:r>
            <w:r>
              <w:rPr>
                <w:sz w:val="21"/>
              </w:rPr>
              <w:t>in</w:t>
            </w:r>
            <w:r>
              <w:rPr>
                <w:spacing w:val="-11"/>
                <w:sz w:val="21"/>
              </w:rPr>
              <w:t xml:space="preserve"> </w:t>
            </w:r>
            <w:r>
              <w:rPr>
                <w:sz w:val="21"/>
              </w:rPr>
              <w:t>1942,</w:t>
            </w:r>
            <w:r>
              <w:rPr>
                <w:spacing w:val="-11"/>
                <w:sz w:val="21"/>
              </w:rPr>
              <w:t xml:space="preserve"> </w:t>
            </w:r>
            <w:r>
              <w:rPr>
                <w:sz w:val="21"/>
              </w:rPr>
              <w:t>is</w:t>
            </w:r>
          </w:p>
          <w:p>
            <w:pPr>
              <w:pStyle w:val="11"/>
              <w:spacing w:before="0" w:line="231" w:lineRule="exact"/>
              <w:ind w:left="107"/>
              <w:jc w:val="both"/>
              <w:rPr>
                <w:sz w:val="21"/>
              </w:rPr>
            </w:pPr>
            <w:r>
              <w:rPr>
                <w:sz w:val="21"/>
              </w:rPr>
              <w:t>nothing short of</w:t>
            </w:r>
            <w:r>
              <w:rPr>
                <w:spacing w:val="-10"/>
                <w:sz w:val="21"/>
              </w:rPr>
              <w:t xml:space="preserve"> </w:t>
            </w:r>
            <w:r>
              <w:rPr>
                <w:sz w:val="21"/>
              </w:rPr>
              <w:t>impressive.</w:t>
            </w:r>
          </w:p>
        </w:tc>
        <w:tc>
          <w:tcPr>
            <w:tcW w:w="2305" w:type="dxa"/>
          </w:tcPr>
          <w:p>
            <w:pPr>
              <w:pStyle w:val="11"/>
              <w:spacing w:before="0"/>
              <w:ind w:left="49"/>
              <w:rPr>
                <w:sz w:val="20"/>
              </w:rPr>
            </w:pPr>
            <w:r>
              <w:rPr>
                <w:sz w:val="20"/>
              </w:rPr>
              <w:drawing>
                <wp:inline distT="0" distB="0" distL="0" distR="0">
                  <wp:extent cx="1388110" cy="13970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1388477" cy="139731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5982" w:type="dxa"/>
          </w:tcPr>
          <w:p>
            <w:pPr>
              <w:pStyle w:val="11"/>
              <w:spacing w:before="0" w:line="275" w:lineRule="exact"/>
              <w:ind w:left="107"/>
              <w:jc w:val="both"/>
              <w:rPr>
                <w:b/>
                <w:sz w:val="24"/>
              </w:rPr>
            </w:pPr>
            <w:r>
              <w:rPr>
                <w:b/>
                <w:sz w:val="24"/>
              </w:rPr>
              <w:t>Warwick</w:t>
            </w:r>
            <w:r>
              <w:rPr>
                <w:b/>
                <w:spacing w:val="-1"/>
                <w:sz w:val="24"/>
              </w:rPr>
              <w:t xml:space="preserve"> </w:t>
            </w:r>
            <w:r>
              <w:rPr>
                <w:b/>
                <w:sz w:val="24"/>
              </w:rPr>
              <w:t>Castle</w:t>
            </w:r>
          </w:p>
          <w:p>
            <w:pPr>
              <w:pStyle w:val="11"/>
              <w:spacing w:before="19" w:line="264" w:lineRule="auto"/>
              <w:ind w:left="107" w:right="93" w:firstLine="419"/>
              <w:jc w:val="both"/>
              <w:rPr>
                <w:sz w:val="21"/>
              </w:rPr>
            </w:pPr>
            <w:r>
              <w:rPr>
                <w:sz w:val="21"/>
              </w:rPr>
              <w:t>If you’re looking for a truly memorable English excursion</w:t>
            </w:r>
            <w:r>
              <w:rPr>
                <w:spacing w:val="2"/>
                <w:sz w:val="21"/>
              </w:rPr>
              <w:t xml:space="preserve"> (</w:t>
            </w:r>
            <w:r>
              <w:rPr>
                <w:rFonts w:hint="eastAsia" w:ascii="宋体" w:hAnsi="宋体" w:eastAsia="宋体"/>
                <w:sz w:val="21"/>
              </w:rPr>
              <w:t>远足</w:t>
            </w:r>
            <w:r>
              <w:rPr>
                <w:spacing w:val="-5"/>
                <w:sz w:val="21"/>
              </w:rPr>
              <w:t xml:space="preserve">) </w:t>
            </w:r>
            <w:r>
              <w:rPr>
                <w:sz w:val="21"/>
              </w:rPr>
              <w:t>for</w:t>
            </w:r>
            <w:r>
              <w:rPr>
                <w:spacing w:val="-9"/>
                <w:sz w:val="21"/>
              </w:rPr>
              <w:t xml:space="preserve"> </w:t>
            </w:r>
            <w:r>
              <w:rPr>
                <w:sz w:val="21"/>
              </w:rPr>
              <w:t>the</w:t>
            </w:r>
            <w:r>
              <w:rPr>
                <w:spacing w:val="-9"/>
                <w:sz w:val="21"/>
              </w:rPr>
              <w:t xml:space="preserve"> </w:t>
            </w:r>
            <w:r>
              <w:rPr>
                <w:sz w:val="21"/>
              </w:rPr>
              <w:t>whole</w:t>
            </w:r>
            <w:r>
              <w:rPr>
                <w:spacing w:val="-9"/>
                <w:sz w:val="21"/>
              </w:rPr>
              <w:t xml:space="preserve"> </w:t>
            </w:r>
            <w:r>
              <w:rPr>
                <w:sz w:val="21"/>
              </w:rPr>
              <w:t>family</w:t>
            </w:r>
            <w:r>
              <w:rPr>
                <w:spacing w:val="-1"/>
                <w:sz w:val="21"/>
              </w:rPr>
              <w:t xml:space="preserve">, </w:t>
            </w:r>
            <w:r>
              <w:rPr>
                <w:sz w:val="21"/>
              </w:rPr>
              <w:t>and</w:t>
            </w:r>
            <w:r>
              <w:rPr>
                <w:spacing w:val="-6"/>
                <w:sz w:val="21"/>
              </w:rPr>
              <w:t xml:space="preserve"> </w:t>
            </w:r>
            <w:r>
              <w:rPr>
                <w:sz w:val="21"/>
              </w:rPr>
              <w:t>one</w:t>
            </w:r>
            <w:r>
              <w:rPr>
                <w:spacing w:val="-9"/>
                <w:sz w:val="21"/>
              </w:rPr>
              <w:t xml:space="preserve"> </w:t>
            </w:r>
            <w:r>
              <w:rPr>
                <w:sz w:val="21"/>
              </w:rPr>
              <w:t>that</w:t>
            </w:r>
            <w:r>
              <w:rPr>
                <w:spacing w:val="-12"/>
                <w:sz w:val="21"/>
              </w:rPr>
              <w:t xml:space="preserve"> </w:t>
            </w:r>
            <w:r>
              <w:rPr>
                <w:sz w:val="21"/>
              </w:rPr>
              <w:t>offers</w:t>
            </w:r>
            <w:r>
              <w:rPr>
                <w:spacing w:val="-10"/>
                <w:sz w:val="21"/>
              </w:rPr>
              <w:t xml:space="preserve"> </w:t>
            </w:r>
            <w:r>
              <w:rPr>
                <w:sz w:val="21"/>
              </w:rPr>
              <w:t>a</w:t>
            </w:r>
            <w:r>
              <w:rPr>
                <w:spacing w:val="-9"/>
                <w:sz w:val="21"/>
              </w:rPr>
              <w:t xml:space="preserve"> </w:t>
            </w:r>
            <w:r>
              <w:rPr>
                <w:sz w:val="21"/>
              </w:rPr>
              <w:t>fascinating</w:t>
            </w:r>
            <w:r>
              <w:rPr>
                <w:spacing w:val="-8"/>
                <w:sz w:val="21"/>
              </w:rPr>
              <w:t xml:space="preserve"> </w:t>
            </w:r>
            <w:r>
              <w:rPr>
                <w:sz w:val="21"/>
              </w:rPr>
              <w:t>insight</w:t>
            </w:r>
            <w:r>
              <w:rPr>
                <w:spacing w:val="-9"/>
                <w:sz w:val="21"/>
              </w:rPr>
              <w:t xml:space="preserve"> </w:t>
            </w:r>
            <w:r>
              <w:rPr>
                <w:sz w:val="21"/>
              </w:rPr>
              <w:t xml:space="preserve">into life through exhibitions, you couldn’t do much better than visit Warwick Castle. Located in the beautiful city of Warwick on the River Avon, this impressive fortress ( </w:t>
            </w:r>
            <w:r>
              <w:rPr>
                <w:rFonts w:hint="eastAsia" w:ascii="宋体" w:hAnsi="宋体" w:eastAsia="宋体"/>
                <w:sz w:val="21"/>
              </w:rPr>
              <w:t>堡垒</w:t>
            </w:r>
            <w:r>
              <w:rPr>
                <w:sz w:val="21"/>
              </w:rPr>
              <w:t>) has dominated the landscape and history of the region for more than 900</w:t>
            </w:r>
            <w:r>
              <w:rPr>
                <w:spacing w:val="-8"/>
                <w:sz w:val="21"/>
              </w:rPr>
              <w:t xml:space="preserve"> </w:t>
            </w:r>
            <w:r>
              <w:rPr>
                <w:sz w:val="21"/>
              </w:rPr>
              <w:t>years.</w:t>
            </w:r>
          </w:p>
        </w:tc>
        <w:tc>
          <w:tcPr>
            <w:tcW w:w="2305" w:type="dxa"/>
          </w:tcPr>
          <w:p>
            <w:pPr>
              <w:pStyle w:val="11"/>
              <w:spacing w:before="3"/>
              <w:ind w:left="0"/>
              <w:rPr>
                <w:sz w:val="3"/>
              </w:rPr>
            </w:pPr>
          </w:p>
          <w:p>
            <w:pPr>
              <w:pStyle w:val="11"/>
              <w:spacing w:before="0"/>
              <w:ind w:left="48"/>
              <w:rPr>
                <w:sz w:val="20"/>
              </w:rPr>
            </w:pPr>
            <w:r>
              <w:rPr>
                <w:sz w:val="20"/>
              </w:rPr>
              <w:drawing>
                <wp:inline distT="0" distB="0" distL="0" distR="0">
                  <wp:extent cx="1393190" cy="136652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1393633" cy="1367028"/>
                          </a:xfrm>
                          <a:prstGeom prst="rect">
                            <a:avLst/>
                          </a:prstGeom>
                        </pic:spPr>
                      </pic:pic>
                    </a:graphicData>
                  </a:graphic>
                </wp:inline>
              </w:drawing>
            </w:r>
          </w:p>
        </w:tc>
      </w:tr>
    </w:tbl>
    <w:p>
      <w:pPr>
        <w:spacing w:after="0"/>
        <w:rPr>
          <w:sz w:val="20"/>
        </w:rPr>
        <w:sectPr>
          <w:pgSz w:w="11910" w:h="16840"/>
          <w:pgMar w:top="1580" w:right="1660" w:bottom="1440" w:left="1660" w:header="0" w:footer="1259" w:gutter="0"/>
        </w:sectPr>
      </w:pPr>
    </w:p>
    <w:p>
      <w:pPr>
        <w:pStyle w:val="4"/>
        <w:spacing w:before="2"/>
        <w:rPr>
          <w:sz w:val="22"/>
        </w:rPr>
      </w:pPr>
    </w:p>
    <w:p>
      <w:pPr>
        <w:pStyle w:val="10"/>
        <w:numPr>
          <w:ilvl w:val="0"/>
          <w:numId w:val="2"/>
        </w:numPr>
        <w:tabs>
          <w:tab w:val="left" w:pos="472"/>
        </w:tabs>
        <w:spacing w:before="93" w:after="0" w:line="240" w:lineRule="auto"/>
        <w:ind w:left="471" w:right="0" w:hanging="318"/>
        <w:jc w:val="left"/>
        <w:rPr>
          <w:sz w:val="21"/>
        </w:rPr>
      </w:pPr>
      <w:r>
        <w:rPr>
          <w:sz w:val="21"/>
        </w:rPr>
        <w:t>Where can visitors appreciate exhibits from different</w:t>
      </w:r>
      <w:r>
        <w:rPr>
          <w:spacing w:val="-18"/>
          <w:sz w:val="21"/>
        </w:rPr>
        <w:t xml:space="preserve"> </w:t>
      </w:r>
      <w:r>
        <w:rPr>
          <w:sz w:val="21"/>
        </w:rPr>
        <w:t>countries?</w:t>
      </w:r>
    </w:p>
    <w:p>
      <w:pPr>
        <w:pStyle w:val="10"/>
        <w:numPr>
          <w:ilvl w:val="1"/>
          <w:numId w:val="2"/>
        </w:numPr>
        <w:tabs>
          <w:tab w:val="left" w:pos="832"/>
          <w:tab w:val="left" w:pos="4775"/>
        </w:tabs>
        <w:spacing w:before="37" w:after="0" w:line="240" w:lineRule="auto"/>
        <w:ind w:left="831" w:right="0" w:hanging="258"/>
        <w:jc w:val="left"/>
        <w:rPr>
          <w:sz w:val="21"/>
        </w:rPr>
      </w:pPr>
      <w:r>
        <w:rPr>
          <w:sz w:val="21"/>
        </w:rPr>
        <w:t>Tower</w:t>
      </w:r>
      <w:r>
        <w:rPr>
          <w:spacing w:val="-1"/>
          <w:sz w:val="21"/>
        </w:rPr>
        <w:t xml:space="preserve"> </w:t>
      </w:r>
      <w:r>
        <w:rPr>
          <w:sz w:val="21"/>
        </w:rPr>
        <w:t>of</w:t>
      </w:r>
      <w:r>
        <w:rPr>
          <w:spacing w:val="-1"/>
          <w:sz w:val="21"/>
        </w:rPr>
        <w:t xml:space="preserve"> </w:t>
      </w:r>
      <w:r>
        <w:rPr>
          <w:sz w:val="21"/>
        </w:rPr>
        <w:t>London.</w:t>
      </w:r>
      <w:r>
        <w:rPr>
          <w:sz w:val="21"/>
        </w:rPr>
        <w:tab/>
      </w:r>
      <w:r>
        <w:rPr>
          <w:sz w:val="21"/>
        </w:rPr>
        <w:t>B.</w:t>
      </w:r>
      <w:r>
        <w:rPr>
          <w:spacing w:val="-1"/>
          <w:sz w:val="21"/>
        </w:rPr>
        <w:t xml:space="preserve"> </w:t>
      </w:r>
      <w:r>
        <w:rPr>
          <w:sz w:val="21"/>
        </w:rPr>
        <w:t>Stonehenge.</w:t>
      </w:r>
    </w:p>
    <w:p>
      <w:pPr>
        <w:pStyle w:val="4"/>
        <w:tabs>
          <w:tab w:val="left" w:pos="4775"/>
        </w:tabs>
        <w:spacing w:before="39"/>
        <w:ind w:left="574"/>
      </w:pPr>
      <w:r>
        <w:t>C. The</w:t>
      </w:r>
      <w:r>
        <w:rPr>
          <w:spacing w:val="-5"/>
        </w:rPr>
        <w:t xml:space="preserve"> </w:t>
      </w:r>
      <w:r>
        <w:t>British</w:t>
      </w:r>
      <w:r>
        <w:rPr>
          <w:spacing w:val="-1"/>
        </w:rPr>
        <w:t xml:space="preserve"> </w:t>
      </w:r>
      <w:r>
        <w:t>Museum.</w:t>
      </w:r>
      <w:r>
        <w:tab/>
      </w:r>
      <w:r>
        <w:t>D. Warwick</w:t>
      </w:r>
      <w:r>
        <w:rPr>
          <w:spacing w:val="-4"/>
        </w:rPr>
        <w:t xml:space="preserve"> </w:t>
      </w:r>
      <w:r>
        <w:t>Castle.</w:t>
      </w:r>
    </w:p>
    <w:p>
      <w:pPr>
        <w:pStyle w:val="10"/>
        <w:numPr>
          <w:ilvl w:val="0"/>
          <w:numId w:val="2"/>
        </w:numPr>
        <w:tabs>
          <w:tab w:val="left" w:pos="472"/>
        </w:tabs>
        <w:spacing w:before="39" w:after="0" w:line="240" w:lineRule="auto"/>
        <w:ind w:left="471" w:right="0" w:hanging="318"/>
        <w:jc w:val="left"/>
        <w:rPr>
          <w:sz w:val="21"/>
        </w:rPr>
      </w:pPr>
      <w:r>
        <w:rPr>
          <w:sz w:val="21"/>
        </w:rPr>
        <w:t>What do we know about the destination</w:t>
      </w:r>
      <w:r>
        <w:rPr>
          <w:spacing w:val="-10"/>
          <w:sz w:val="21"/>
        </w:rPr>
        <w:t xml:space="preserve"> </w:t>
      </w:r>
      <w:r>
        <w:rPr>
          <w:sz w:val="21"/>
        </w:rPr>
        <w:t>Stonehenge?</w:t>
      </w:r>
    </w:p>
    <w:p>
      <w:pPr>
        <w:pStyle w:val="10"/>
        <w:numPr>
          <w:ilvl w:val="1"/>
          <w:numId w:val="2"/>
        </w:numPr>
        <w:tabs>
          <w:tab w:val="left" w:pos="834"/>
        </w:tabs>
        <w:spacing w:before="37" w:after="0" w:line="240" w:lineRule="auto"/>
        <w:ind w:left="833" w:right="0" w:hanging="260"/>
        <w:jc w:val="left"/>
        <w:rPr>
          <w:sz w:val="21"/>
        </w:rPr>
      </w:pPr>
      <w:r>
        <w:rPr>
          <w:sz w:val="21"/>
        </w:rPr>
        <w:t>It reflects life of different</w:t>
      </w:r>
      <w:r>
        <w:rPr>
          <w:spacing w:val="-10"/>
          <w:sz w:val="21"/>
        </w:rPr>
        <w:t xml:space="preserve"> </w:t>
      </w:r>
      <w:r>
        <w:rPr>
          <w:sz w:val="21"/>
        </w:rPr>
        <w:t>stages.</w:t>
      </w:r>
    </w:p>
    <w:p>
      <w:pPr>
        <w:pStyle w:val="10"/>
        <w:numPr>
          <w:ilvl w:val="1"/>
          <w:numId w:val="2"/>
        </w:numPr>
        <w:tabs>
          <w:tab w:val="left" w:pos="822"/>
        </w:tabs>
        <w:spacing w:before="40" w:after="0" w:line="240" w:lineRule="auto"/>
        <w:ind w:left="821" w:right="0" w:hanging="248"/>
        <w:jc w:val="left"/>
        <w:rPr>
          <w:sz w:val="21"/>
        </w:rPr>
      </w:pPr>
      <w:r>
        <w:rPr>
          <w:sz w:val="21"/>
        </w:rPr>
        <w:t>It provides fun games for</w:t>
      </w:r>
      <w:r>
        <w:rPr>
          <w:spacing w:val="-8"/>
          <w:sz w:val="21"/>
        </w:rPr>
        <w:t xml:space="preserve"> </w:t>
      </w:r>
      <w:r>
        <w:rPr>
          <w:sz w:val="21"/>
        </w:rPr>
        <w:t>children.</w:t>
      </w:r>
    </w:p>
    <w:p>
      <w:pPr>
        <w:pStyle w:val="10"/>
        <w:numPr>
          <w:ilvl w:val="1"/>
          <w:numId w:val="2"/>
        </w:numPr>
        <w:tabs>
          <w:tab w:val="left" w:pos="822"/>
        </w:tabs>
        <w:spacing w:before="39" w:after="0" w:line="240" w:lineRule="auto"/>
        <w:ind w:left="821" w:right="0" w:hanging="248"/>
        <w:jc w:val="left"/>
        <w:rPr>
          <w:sz w:val="21"/>
        </w:rPr>
      </w:pPr>
      <w:r>
        <w:rPr>
          <w:sz w:val="21"/>
        </w:rPr>
        <w:t>It is more suitable for a family</w:t>
      </w:r>
      <w:r>
        <w:rPr>
          <w:spacing w:val="-15"/>
          <w:sz w:val="21"/>
        </w:rPr>
        <w:t xml:space="preserve"> </w:t>
      </w:r>
      <w:r>
        <w:rPr>
          <w:sz w:val="21"/>
        </w:rPr>
        <w:t>tour.</w:t>
      </w:r>
    </w:p>
    <w:p>
      <w:pPr>
        <w:pStyle w:val="10"/>
        <w:numPr>
          <w:ilvl w:val="1"/>
          <w:numId w:val="2"/>
        </w:numPr>
        <w:tabs>
          <w:tab w:val="left" w:pos="834"/>
        </w:tabs>
        <w:spacing w:before="37" w:after="0" w:line="240" w:lineRule="auto"/>
        <w:ind w:left="834" w:right="0" w:hanging="260"/>
        <w:jc w:val="left"/>
        <w:rPr>
          <w:sz w:val="21"/>
        </w:rPr>
      </w:pPr>
      <w:r>
        <w:rPr>
          <w:sz w:val="21"/>
        </w:rPr>
        <w:t>It encourages tourists to book</w:t>
      </w:r>
      <w:r>
        <w:rPr>
          <w:spacing w:val="-10"/>
          <w:sz w:val="21"/>
        </w:rPr>
        <w:t xml:space="preserve"> </w:t>
      </w:r>
      <w:r>
        <w:rPr>
          <w:sz w:val="21"/>
        </w:rPr>
        <w:t>tickets.</w:t>
      </w:r>
    </w:p>
    <w:p>
      <w:pPr>
        <w:pStyle w:val="10"/>
        <w:numPr>
          <w:ilvl w:val="0"/>
          <w:numId w:val="2"/>
        </w:numPr>
        <w:tabs>
          <w:tab w:val="left" w:pos="467"/>
        </w:tabs>
        <w:spacing w:before="40" w:after="0" w:line="240" w:lineRule="auto"/>
        <w:ind w:left="466" w:right="0" w:hanging="313"/>
        <w:jc w:val="left"/>
        <w:rPr>
          <w:sz w:val="21"/>
        </w:rPr>
      </w:pPr>
      <w:r>
        <w:rPr>
          <w:sz w:val="21"/>
        </w:rPr>
        <w:t>What do the four tourist destinations have in</w:t>
      </w:r>
      <w:r>
        <w:rPr>
          <w:spacing w:val="-16"/>
          <w:sz w:val="21"/>
        </w:rPr>
        <w:t xml:space="preserve"> </w:t>
      </w:r>
      <w:r>
        <w:rPr>
          <w:sz w:val="21"/>
        </w:rPr>
        <w:t>common?</w:t>
      </w:r>
    </w:p>
    <w:p>
      <w:pPr>
        <w:pStyle w:val="10"/>
        <w:numPr>
          <w:ilvl w:val="1"/>
          <w:numId w:val="2"/>
        </w:numPr>
        <w:tabs>
          <w:tab w:val="left" w:pos="830"/>
        </w:tabs>
        <w:spacing w:before="39" w:after="0" w:line="240" w:lineRule="auto"/>
        <w:ind w:left="829" w:right="0" w:hanging="256"/>
        <w:jc w:val="left"/>
        <w:rPr>
          <w:sz w:val="21"/>
        </w:rPr>
      </w:pPr>
      <w:r>
        <w:rPr>
          <w:sz w:val="21"/>
        </w:rPr>
        <w:t>Wonderful</w:t>
      </w:r>
      <w:r>
        <w:rPr>
          <w:spacing w:val="-21"/>
          <w:sz w:val="21"/>
        </w:rPr>
        <w:t xml:space="preserve"> </w:t>
      </w:r>
      <w:r>
        <w:rPr>
          <w:sz w:val="21"/>
        </w:rPr>
        <w:t>exhibits.</w:t>
      </w:r>
    </w:p>
    <w:p>
      <w:pPr>
        <w:pStyle w:val="10"/>
        <w:numPr>
          <w:ilvl w:val="1"/>
          <w:numId w:val="2"/>
        </w:numPr>
        <w:tabs>
          <w:tab w:val="left" w:pos="822"/>
        </w:tabs>
        <w:spacing w:before="37" w:after="0" w:line="240" w:lineRule="auto"/>
        <w:ind w:left="822" w:right="0" w:hanging="248"/>
        <w:jc w:val="left"/>
        <w:rPr>
          <w:sz w:val="21"/>
        </w:rPr>
      </w:pPr>
      <w:r>
        <w:rPr>
          <w:sz w:val="21"/>
        </w:rPr>
        <w:t>Impressive</w:t>
      </w:r>
      <w:r>
        <w:rPr>
          <w:spacing w:val="-8"/>
          <w:sz w:val="21"/>
        </w:rPr>
        <w:t xml:space="preserve"> </w:t>
      </w:r>
      <w:r>
        <w:rPr>
          <w:sz w:val="21"/>
        </w:rPr>
        <w:t>landscapes.</w:t>
      </w:r>
    </w:p>
    <w:p>
      <w:pPr>
        <w:pStyle w:val="10"/>
        <w:numPr>
          <w:ilvl w:val="1"/>
          <w:numId w:val="2"/>
        </w:numPr>
        <w:tabs>
          <w:tab w:val="left" w:pos="808"/>
        </w:tabs>
        <w:spacing w:before="39" w:after="0" w:line="240" w:lineRule="auto"/>
        <w:ind w:left="807" w:right="0" w:hanging="234"/>
        <w:jc w:val="left"/>
        <w:rPr>
          <w:sz w:val="21"/>
        </w:rPr>
      </w:pPr>
      <w:r>
        <w:rPr>
          <w:sz w:val="21"/>
        </w:rPr>
        <w:t>An extremely long</w:t>
      </w:r>
      <w:r>
        <w:rPr>
          <w:spacing w:val="-19"/>
          <w:sz w:val="21"/>
        </w:rPr>
        <w:t xml:space="preserve"> </w:t>
      </w:r>
      <w:r>
        <w:rPr>
          <w:sz w:val="21"/>
        </w:rPr>
        <w:t>history.</w:t>
      </w:r>
    </w:p>
    <w:p>
      <w:pPr>
        <w:pStyle w:val="10"/>
        <w:numPr>
          <w:ilvl w:val="1"/>
          <w:numId w:val="2"/>
        </w:numPr>
        <w:tabs>
          <w:tab w:val="left" w:pos="820"/>
        </w:tabs>
        <w:spacing w:before="40" w:after="0" w:line="240" w:lineRule="auto"/>
        <w:ind w:left="819" w:right="0" w:hanging="246"/>
        <w:jc w:val="left"/>
        <w:rPr>
          <w:sz w:val="21"/>
        </w:rPr>
      </w:pPr>
      <w:r>
        <w:rPr>
          <w:sz w:val="21"/>
        </w:rPr>
        <w:t>An audio-visual</w:t>
      </w:r>
      <w:r>
        <w:rPr>
          <w:spacing w:val="-5"/>
          <w:sz w:val="21"/>
        </w:rPr>
        <w:t xml:space="preserve"> </w:t>
      </w:r>
      <w:r>
        <w:rPr>
          <w:sz w:val="21"/>
        </w:rPr>
        <w:t>experience.</w:t>
      </w:r>
    </w:p>
    <w:p>
      <w:pPr>
        <w:pStyle w:val="4"/>
        <w:spacing w:before="7"/>
        <w:rPr>
          <w:sz w:val="27"/>
        </w:rPr>
      </w:pPr>
    </w:p>
    <w:p>
      <w:pPr>
        <w:pStyle w:val="4"/>
        <w:ind w:left="1"/>
        <w:jc w:val="center"/>
      </w:pPr>
      <w:r>
        <w:rPr>
          <w:w w:val="100"/>
        </w:rPr>
        <w:t>B</w:t>
      </w:r>
    </w:p>
    <w:p>
      <w:pPr>
        <w:pStyle w:val="4"/>
        <w:spacing w:before="39" w:line="273" w:lineRule="auto"/>
        <w:ind w:left="154" w:right="150" w:firstLine="419"/>
        <w:jc w:val="both"/>
      </w:pPr>
      <w:r>
        <w:t>Paswan and his teen daughter Jyoti Kumari recently completed the 750-mile journey from their former apartment on the outskirts of New Dehli all the way to their home village. What’s remarkable is that they rode the entire distance on a bicycle they purchased with their last $20, with Jyoti pedaling (</w:t>
      </w:r>
      <w:r>
        <w:rPr>
          <w:rFonts w:hint="eastAsia" w:ascii="宋体" w:hAnsi="宋体" w:eastAsia="宋体"/>
        </w:rPr>
        <w:t>脚蹬</w:t>
      </w:r>
      <w:r>
        <w:t>) as her father rode on the seat with his heavy</w:t>
      </w:r>
      <w:r>
        <w:rPr>
          <w:spacing w:val="-15"/>
        </w:rPr>
        <w:t xml:space="preserve"> </w:t>
      </w:r>
      <w:r>
        <w:t>bag.</w:t>
      </w:r>
    </w:p>
    <w:p>
      <w:pPr>
        <w:pStyle w:val="4"/>
        <w:spacing w:line="227" w:lineRule="exact"/>
        <w:ind w:left="574"/>
        <w:jc w:val="both"/>
      </w:pPr>
      <w:r>
        <w:t>The story of their determination has inspired millions of migrant workers across the</w:t>
      </w:r>
      <w:r>
        <w:rPr>
          <w:spacing w:val="49"/>
        </w:rPr>
        <w:t xml:space="preserve"> </w:t>
      </w:r>
      <w:r>
        <w:t>country,</w:t>
      </w:r>
    </w:p>
    <w:p>
      <w:pPr>
        <w:pStyle w:val="4"/>
        <w:spacing w:before="40" w:line="273" w:lineRule="auto"/>
        <w:ind w:left="154" w:right="151"/>
        <w:jc w:val="both"/>
      </w:pPr>
      <w:r>
        <w:t>where the novel coronavirus lockdowns has resulted in severe work shortages. Many of these laborers have needed to take similar journeys from major cities back to their home villages where they can be supported by their family—but financial problems have left many of them stranded     (</w:t>
      </w:r>
      <w:r>
        <w:rPr>
          <w:rFonts w:hint="eastAsia" w:ascii="宋体" w:hAnsi="宋体" w:eastAsia="宋体"/>
        </w:rPr>
        <w:t>使搁浅</w:t>
      </w:r>
      <w:r>
        <w:t>) and wondering what’s</w:t>
      </w:r>
      <w:r>
        <w:rPr>
          <w:spacing w:val="-2"/>
        </w:rPr>
        <w:t xml:space="preserve"> </w:t>
      </w:r>
      <w:r>
        <w:t>next.</w:t>
      </w:r>
    </w:p>
    <w:p>
      <w:pPr>
        <w:pStyle w:val="4"/>
        <w:spacing w:line="243" w:lineRule="exact"/>
        <w:ind w:left="574"/>
        <w:jc w:val="both"/>
      </w:pPr>
      <w:r>
        <w:t>Things  had  not  been  going  well  for  Paswan,  even  before  the  pandemic  (</w:t>
      </w:r>
      <w:r>
        <w:rPr>
          <w:rFonts w:hint="eastAsia" w:ascii="宋体" w:eastAsia="宋体"/>
        </w:rPr>
        <w:t>大流行病</w:t>
      </w:r>
      <w:r>
        <w:rPr>
          <w:spacing w:val="-7"/>
        </w:rPr>
        <w:t xml:space="preserve">). </w:t>
      </w:r>
      <w:r>
        <w:t>In</w:t>
      </w:r>
    </w:p>
    <w:p>
      <w:pPr>
        <w:pStyle w:val="4"/>
        <w:spacing w:before="23" w:line="278" w:lineRule="auto"/>
        <w:ind w:left="154" w:right="150"/>
        <w:jc w:val="both"/>
      </w:pPr>
      <w:r>
        <w:t>January, he was involved in a traffic accident while working as a rickshaw driver. His daughter, who had dropped out of school a year earlier because of the family’s financial troubles, decided to make the trip to New Dehli to care for her injured father. When the lockdown hit and Paswan was unable to earn a living, their landlord cut off their electricity and threatened to kick them out of their apartment. It was then that Jyoti suggested that they head home to their village in</w:t>
      </w:r>
      <w:r>
        <w:rPr>
          <w:spacing w:val="-26"/>
        </w:rPr>
        <w:t xml:space="preserve"> </w:t>
      </w:r>
      <w:r>
        <w:t>Bihar.</w:t>
      </w:r>
    </w:p>
    <w:p>
      <w:pPr>
        <w:pStyle w:val="4"/>
        <w:spacing w:before="1"/>
        <w:ind w:left="574"/>
        <w:jc w:val="both"/>
      </w:pPr>
      <w:r>
        <w:t>Jyoti</w:t>
      </w:r>
      <w:r>
        <w:rPr>
          <w:spacing w:val="3"/>
        </w:rPr>
        <w:t xml:space="preserve"> </w:t>
      </w:r>
      <w:r>
        <w:t>had</w:t>
      </w:r>
      <w:r>
        <w:rPr>
          <w:spacing w:val="4"/>
        </w:rPr>
        <w:t xml:space="preserve"> </w:t>
      </w:r>
      <w:r>
        <w:t>cycled</w:t>
      </w:r>
      <w:r>
        <w:rPr>
          <w:spacing w:val="4"/>
        </w:rPr>
        <w:t xml:space="preserve"> </w:t>
      </w:r>
      <w:r>
        <w:t>a</w:t>
      </w:r>
      <w:r>
        <w:rPr>
          <w:spacing w:val="4"/>
        </w:rPr>
        <w:t xml:space="preserve"> </w:t>
      </w:r>
      <w:r>
        <w:t>lot</w:t>
      </w:r>
      <w:r>
        <w:rPr>
          <w:spacing w:val="6"/>
        </w:rPr>
        <w:t xml:space="preserve"> </w:t>
      </w:r>
      <w:r>
        <w:t>in</w:t>
      </w:r>
      <w:r>
        <w:rPr>
          <w:spacing w:val="5"/>
        </w:rPr>
        <w:t xml:space="preserve"> </w:t>
      </w:r>
      <w:r>
        <w:t>their</w:t>
      </w:r>
      <w:r>
        <w:rPr>
          <w:spacing w:val="4"/>
        </w:rPr>
        <w:t xml:space="preserve"> </w:t>
      </w:r>
      <w:r>
        <w:t>village,</w:t>
      </w:r>
      <w:r>
        <w:rPr>
          <w:spacing w:val="4"/>
        </w:rPr>
        <w:t xml:space="preserve"> </w:t>
      </w:r>
      <w:r>
        <w:t>and</w:t>
      </w:r>
      <w:r>
        <w:rPr>
          <w:spacing w:val="4"/>
        </w:rPr>
        <w:t xml:space="preserve"> </w:t>
      </w:r>
      <w:r>
        <w:t>they had</w:t>
      </w:r>
      <w:r>
        <w:rPr>
          <w:spacing w:val="5"/>
        </w:rPr>
        <w:t xml:space="preserve"> </w:t>
      </w:r>
      <w:r>
        <w:t>just</w:t>
      </w:r>
      <w:r>
        <w:rPr>
          <w:spacing w:val="3"/>
        </w:rPr>
        <w:t xml:space="preserve"> </w:t>
      </w:r>
      <w:r>
        <w:t>enough</w:t>
      </w:r>
      <w:r>
        <w:rPr>
          <w:spacing w:val="4"/>
        </w:rPr>
        <w:t xml:space="preserve"> </w:t>
      </w:r>
      <w:r>
        <w:t>money</w:t>
      </w:r>
      <w:r>
        <w:rPr>
          <w:spacing w:val="2"/>
        </w:rPr>
        <w:t xml:space="preserve"> </w:t>
      </w:r>
      <w:r>
        <w:t>to</w:t>
      </w:r>
      <w:r>
        <w:rPr>
          <w:spacing w:val="4"/>
        </w:rPr>
        <w:t xml:space="preserve"> </w:t>
      </w:r>
      <w:r>
        <w:t>purchase</w:t>
      </w:r>
      <w:r>
        <w:rPr>
          <w:spacing w:val="4"/>
        </w:rPr>
        <w:t xml:space="preserve"> </w:t>
      </w:r>
      <w:r>
        <w:t>a</w:t>
      </w:r>
      <w:r>
        <w:rPr>
          <w:spacing w:val="5"/>
        </w:rPr>
        <w:t xml:space="preserve"> </w:t>
      </w:r>
      <w:r>
        <w:t>bicycle.</w:t>
      </w:r>
    </w:p>
    <w:p>
      <w:pPr>
        <w:pStyle w:val="4"/>
        <w:spacing w:before="37"/>
        <w:ind w:left="154"/>
        <w:jc w:val="both"/>
      </w:pPr>
      <w:r>
        <w:t>She insisted that she would get her dad home</w:t>
      </w:r>
      <w:r>
        <w:rPr>
          <w:spacing w:val="-29"/>
        </w:rPr>
        <w:t xml:space="preserve"> </w:t>
      </w:r>
      <w:r>
        <w:t>safely.</w:t>
      </w:r>
    </w:p>
    <w:p>
      <w:pPr>
        <w:pStyle w:val="4"/>
        <w:spacing w:before="40" w:line="278" w:lineRule="auto"/>
        <w:ind w:left="154" w:right="148" w:firstLine="419"/>
        <w:jc w:val="both"/>
      </w:pPr>
      <w:r>
        <w:t xml:space="preserve">That being said, it was not a </w:t>
      </w:r>
      <w:r>
        <w:rPr>
          <w:u w:val="single"/>
        </w:rPr>
        <w:t>bewitching</w:t>
      </w:r>
      <w:r>
        <w:t xml:space="preserve"> journey for Jyoti and Paswan—they often found themselves without enough to eat; they slept at gas stations, and often relied on the generosity of strangers. The pair traveled nearly 100 miles per day. On borrowed cell phones, Jyoti would reassure her worried mother: “Don’t worry, I’ll get Papa home</w:t>
      </w:r>
      <w:r>
        <w:rPr>
          <w:spacing w:val="-11"/>
        </w:rPr>
        <w:t xml:space="preserve"> </w:t>
      </w:r>
      <w:r>
        <w:t>good.”</w:t>
      </w:r>
    </w:p>
    <w:p>
      <w:pPr>
        <w:pStyle w:val="4"/>
        <w:spacing w:line="264" w:lineRule="auto"/>
        <w:ind w:left="154" w:right="151" w:firstLine="419"/>
        <w:jc w:val="both"/>
      </w:pPr>
      <w:r>
        <w:t>True to her word, Jyoti and her father made it home. Additionally, since the Indian media has dubbed (</w:t>
      </w:r>
      <w:r>
        <w:rPr>
          <w:rFonts w:hint="eastAsia" w:ascii="宋体" w:hAnsi="宋体" w:eastAsia="宋体"/>
        </w:rPr>
        <w:t>把</w:t>
      </w:r>
      <w:r>
        <w:t>……</w:t>
      </w:r>
      <w:r>
        <w:rPr>
          <w:rFonts w:hint="eastAsia" w:ascii="宋体" w:hAnsi="宋体" w:eastAsia="宋体"/>
        </w:rPr>
        <w:t>称为</w:t>
      </w:r>
      <w:r>
        <w:t>) her “Jyoti the lionhearted”, the teenage girl has been contacted by Onkar Singh, the chairman of the Cycling Federation of India, urging her to try out for the national</w:t>
      </w:r>
      <w:r>
        <w:rPr>
          <w:spacing w:val="-29"/>
        </w:rPr>
        <w:t xml:space="preserve"> </w:t>
      </w:r>
      <w:r>
        <w:t>team.</w:t>
      </w:r>
    </w:p>
    <w:p>
      <w:pPr>
        <w:pStyle w:val="10"/>
        <w:numPr>
          <w:ilvl w:val="0"/>
          <w:numId w:val="2"/>
        </w:numPr>
        <w:tabs>
          <w:tab w:val="left" w:pos="467"/>
        </w:tabs>
        <w:spacing w:before="13" w:after="0" w:line="240" w:lineRule="auto"/>
        <w:ind w:left="466" w:right="0" w:hanging="313"/>
        <w:jc w:val="both"/>
        <w:rPr>
          <w:sz w:val="21"/>
        </w:rPr>
      </w:pPr>
      <w:r>
        <w:rPr>
          <w:sz w:val="21"/>
        </w:rPr>
        <w:t>What caused Paswan and his daughter to decide to go</w:t>
      </w:r>
      <w:r>
        <w:rPr>
          <w:spacing w:val="-16"/>
          <w:sz w:val="21"/>
        </w:rPr>
        <w:t xml:space="preserve"> </w:t>
      </w:r>
      <w:r>
        <w:rPr>
          <w:sz w:val="21"/>
        </w:rPr>
        <w:t>home?</w:t>
      </w:r>
    </w:p>
    <w:p>
      <w:pPr>
        <w:pStyle w:val="10"/>
        <w:numPr>
          <w:ilvl w:val="1"/>
          <w:numId w:val="2"/>
        </w:numPr>
        <w:tabs>
          <w:tab w:val="left" w:pos="830"/>
        </w:tabs>
        <w:spacing w:before="37" w:after="0" w:line="240" w:lineRule="auto"/>
        <w:ind w:left="829" w:right="0" w:hanging="256"/>
        <w:jc w:val="left"/>
        <w:rPr>
          <w:sz w:val="21"/>
        </w:rPr>
      </w:pPr>
      <w:r>
        <w:rPr>
          <w:sz w:val="21"/>
        </w:rPr>
        <w:t>The worsening</w:t>
      </w:r>
      <w:r>
        <w:rPr>
          <w:spacing w:val="-5"/>
          <w:sz w:val="21"/>
        </w:rPr>
        <w:t xml:space="preserve"> </w:t>
      </w:r>
      <w:r>
        <w:rPr>
          <w:sz w:val="21"/>
        </w:rPr>
        <w:t>situation.</w:t>
      </w:r>
    </w:p>
    <w:p>
      <w:pPr>
        <w:pStyle w:val="10"/>
        <w:numPr>
          <w:ilvl w:val="1"/>
          <w:numId w:val="2"/>
        </w:numPr>
        <w:tabs>
          <w:tab w:val="left" w:pos="818"/>
        </w:tabs>
        <w:spacing w:before="39" w:after="0" w:line="240" w:lineRule="auto"/>
        <w:ind w:left="817" w:right="0" w:hanging="244"/>
        <w:jc w:val="left"/>
        <w:rPr>
          <w:sz w:val="21"/>
        </w:rPr>
      </w:pPr>
      <w:r>
        <w:rPr>
          <w:sz w:val="21"/>
        </w:rPr>
        <w:t>The terrible traffic</w:t>
      </w:r>
      <w:r>
        <w:rPr>
          <w:spacing w:val="-15"/>
          <w:sz w:val="21"/>
        </w:rPr>
        <w:t xml:space="preserve"> </w:t>
      </w:r>
      <w:r>
        <w:rPr>
          <w:sz w:val="21"/>
        </w:rPr>
        <w:t>accident.</w:t>
      </w:r>
    </w:p>
    <w:p>
      <w:pPr>
        <w:pStyle w:val="10"/>
        <w:numPr>
          <w:ilvl w:val="1"/>
          <w:numId w:val="2"/>
        </w:numPr>
        <w:tabs>
          <w:tab w:val="left" w:pos="818"/>
        </w:tabs>
        <w:spacing w:before="40" w:after="0" w:line="240" w:lineRule="auto"/>
        <w:ind w:left="817" w:right="0" w:hanging="244"/>
        <w:jc w:val="left"/>
        <w:rPr>
          <w:sz w:val="21"/>
        </w:rPr>
      </w:pPr>
      <w:r>
        <w:rPr>
          <w:sz w:val="21"/>
        </w:rPr>
        <w:t>The expectation from</w:t>
      </w:r>
      <w:r>
        <w:rPr>
          <w:spacing w:val="-22"/>
          <w:sz w:val="21"/>
        </w:rPr>
        <w:t xml:space="preserve"> </w:t>
      </w:r>
      <w:r>
        <w:rPr>
          <w:sz w:val="21"/>
        </w:rPr>
        <w:t>family.</w:t>
      </w:r>
    </w:p>
    <w:p>
      <w:pPr>
        <w:pStyle w:val="10"/>
        <w:numPr>
          <w:ilvl w:val="1"/>
          <w:numId w:val="2"/>
        </w:numPr>
        <w:tabs>
          <w:tab w:val="left" w:pos="830"/>
        </w:tabs>
        <w:spacing w:before="37" w:after="0" w:line="240" w:lineRule="auto"/>
        <w:ind w:left="829" w:right="0" w:hanging="256"/>
        <w:jc w:val="left"/>
        <w:rPr>
          <w:sz w:val="21"/>
        </w:rPr>
        <w:sectPr>
          <w:pgSz w:w="11910" w:h="16840"/>
          <w:pgMar w:top="1580" w:right="1660" w:bottom="1440" w:left="1660" w:header="0" w:footer="1259" w:gutter="0"/>
        </w:sectPr>
      </w:pPr>
      <w:r>
        <w:rPr>
          <w:sz w:val="21"/>
        </w:rPr>
        <w:t>The desire to travel by</w:t>
      </w:r>
      <w:r>
        <w:rPr>
          <w:spacing w:val="-12"/>
          <w:sz w:val="21"/>
        </w:rPr>
        <w:t xml:space="preserve"> </w:t>
      </w:r>
      <w:r>
        <w:rPr>
          <w:sz w:val="21"/>
        </w:rPr>
        <w:t>bicycle.</w:t>
      </w:r>
    </w:p>
    <w:p>
      <w:pPr>
        <w:pStyle w:val="4"/>
        <w:spacing w:before="2"/>
        <w:rPr>
          <w:sz w:val="22"/>
        </w:rPr>
      </w:pPr>
    </w:p>
    <w:p>
      <w:pPr>
        <w:pStyle w:val="10"/>
        <w:numPr>
          <w:ilvl w:val="0"/>
          <w:numId w:val="2"/>
        </w:numPr>
        <w:tabs>
          <w:tab w:val="left" w:pos="467"/>
        </w:tabs>
        <w:spacing w:before="93" w:after="0" w:line="240" w:lineRule="auto"/>
        <w:ind w:left="466" w:right="0" w:hanging="313"/>
        <w:jc w:val="left"/>
        <w:rPr>
          <w:sz w:val="21"/>
        </w:rPr>
      </w:pPr>
      <w:r>
        <w:rPr>
          <w:sz w:val="21"/>
        </w:rPr>
        <w:t>What can we infer from the third</w:t>
      </w:r>
      <w:r>
        <w:rPr>
          <w:spacing w:val="-10"/>
          <w:sz w:val="21"/>
        </w:rPr>
        <w:t xml:space="preserve"> </w:t>
      </w:r>
      <w:r>
        <w:rPr>
          <w:sz w:val="21"/>
        </w:rPr>
        <w:t>paragraph?</w:t>
      </w:r>
    </w:p>
    <w:p>
      <w:pPr>
        <w:pStyle w:val="10"/>
        <w:numPr>
          <w:ilvl w:val="1"/>
          <w:numId w:val="2"/>
        </w:numPr>
        <w:tabs>
          <w:tab w:val="left" w:pos="832"/>
        </w:tabs>
        <w:spacing w:before="37" w:after="0" w:line="240" w:lineRule="auto"/>
        <w:ind w:left="831" w:right="0" w:hanging="258"/>
        <w:jc w:val="left"/>
        <w:rPr>
          <w:sz w:val="21"/>
        </w:rPr>
      </w:pPr>
      <w:r>
        <w:rPr>
          <w:sz w:val="21"/>
        </w:rPr>
        <w:t>Paswan and Jyoti would continue to pay the</w:t>
      </w:r>
      <w:r>
        <w:rPr>
          <w:spacing w:val="-9"/>
          <w:sz w:val="21"/>
        </w:rPr>
        <w:t xml:space="preserve"> </w:t>
      </w:r>
      <w:r>
        <w:rPr>
          <w:sz w:val="21"/>
        </w:rPr>
        <w:t>landlord.</w:t>
      </w:r>
    </w:p>
    <w:p>
      <w:pPr>
        <w:pStyle w:val="10"/>
        <w:numPr>
          <w:ilvl w:val="1"/>
          <w:numId w:val="2"/>
        </w:numPr>
        <w:tabs>
          <w:tab w:val="left" w:pos="820"/>
        </w:tabs>
        <w:spacing w:before="39" w:after="0" w:line="240" w:lineRule="auto"/>
        <w:ind w:left="819" w:right="0" w:hanging="246"/>
        <w:jc w:val="left"/>
        <w:rPr>
          <w:sz w:val="21"/>
        </w:rPr>
      </w:pPr>
      <w:r>
        <w:rPr>
          <w:sz w:val="21"/>
        </w:rPr>
        <w:t>Paswan and Jyoti lived a good life before the</w:t>
      </w:r>
      <w:r>
        <w:rPr>
          <w:spacing w:val="-14"/>
          <w:sz w:val="21"/>
        </w:rPr>
        <w:t xml:space="preserve"> </w:t>
      </w:r>
      <w:r>
        <w:rPr>
          <w:sz w:val="21"/>
        </w:rPr>
        <w:t>pandemic.</w:t>
      </w:r>
    </w:p>
    <w:p>
      <w:pPr>
        <w:pStyle w:val="10"/>
        <w:numPr>
          <w:ilvl w:val="1"/>
          <w:numId w:val="2"/>
        </w:numPr>
        <w:tabs>
          <w:tab w:val="left" w:pos="820"/>
        </w:tabs>
        <w:spacing w:before="39" w:after="0" w:line="240" w:lineRule="auto"/>
        <w:ind w:left="819" w:right="0" w:hanging="246"/>
        <w:jc w:val="left"/>
        <w:rPr>
          <w:sz w:val="21"/>
        </w:rPr>
      </w:pPr>
      <w:r>
        <w:rPr>
          <w:sz w:val="21"/>
        </w:rPr>
        <w:t>Paswan failed to earn a living due to the traffic</w:t>
      </w:r>
      <w:r>
        <w:rPr>
          <w:spacing w:val="-22"/>
          <w:sz w:val="21"/>
        </w:rPr>
        <w:t xml:space="preserve"> </w:t>
      </w:r>
      <w:r>
        <w:rPr>
          <w:sz w:val="21"/>
        </w:rPr>
        <w:t>accident.</w:t>
      </w:r>
    </w:p>
    <w:p>
      <w:pPr>
        <w:pStyle w:val="10"/>
        <w:numPr>
          <w:ilvl w:val="1"/>
          <w:numId w:val="2"/>
        </w:numPr>
        <w:tabs>
          <w:tab w:val="left" w:pos="832"/>
        </w:tabs>
        <w:spacing w:before="37" w:after="0" w:line="240" w:lineRule="auto"/>
        <w:ind w:left="831" w:right="0" w:hanging="258"/>
        <w:jc w:val="left"/>
        <w:rPr>
          <w:sz w:val="21"/>
        </w:rPr>
      </w:pPr>
      <w:r>
        <w:rPr>
          <w:sz w:val="21"/>
        </w:rPr>
        <w:t>Paswan and Jyoti had no choice but to leave New</w:t>
      </w:r>
      <w:r>
        <w:rPr>
          <w:spacing w:val="-13"/>
          <w:sz w:val="21"/>
        </w:rPr>
        <w:t xml:space="preserve"> </w:t>
      </w:r>
      <w:r>
        <w:rPr>
          <w:sz w:val="21"/>
        </w:rPr>
        <w:t>Dehli.</w:t>
      </w:r>
    </w:p>
    <w:p>
      <w:pPr>
        <w:pStyle w:val="10"/>
        <w:numPr>
          <w:ilvl w:val="0"/>
          <w:numId w:val="2"/>
        </w:numPr>
        <w:tabs>
          <w:tab w:val="left" w:pos="467"/>
        </w:tabs>
        <w:spacing w:before="40" w:after="0" w:line="240" w:lineRule="auto"/>
        <w:ind w:left="466" w:right="0" w:hanging="313"/>
        <w:jc w:val="left"/>
        <w:rPr>
          <w:sz w:val="21"/>
        </w:rPr>
      </w:pPr>
      <w:r>
        <w:rPr>
          <w:sz w:val="21"/>
        </w:rPr>
        <w:t>Which of the following can explain the underlined word in Paragraph</w:t>
      </w:r>
      <w:r>
        <w:rPr>
          <w:spacing w:val="-20"/>
          <w:sz w:val="21"/>
        </w:rPr>
        <w:t xml:space="preserve"> </w:t>
      </w:r>
      <w:r>
        <w:rPr>
          <w:sz w:val="21"/>
        </w:rPr>
        <w:t>5?</w:t>
      </w:r>
    </w:p>
    <w:p>
      <w:pPr>
        <w:pStyle w:val="10"/>
        <w:numPr>
          <w:ilvl w:val="1"/>
          <w:numId w:val="2"/>
        </w:numPr>
        <w:tabs>
          <w:tab w:val="left" w:pos="830"/>
          <w:tab w:val="left" w:pos="2675"/>
          <w:tab w:val="left" w:pos="4775"/>
          <w:tab w:val="left" w:pos="6876"/>
        </w:tabs>
        <w:spacing w:before="39" w:after="0" w:line="240" w:lineRule="auto"/>
        <w:ind w:left="829" w:right="0" w:hanging="256"/>
        <w:jc w:val="left"/>
        <w:rPr>
          <w:sz w:val="21"/>
        </w:rPr>
      </w:pPr>
      <w:r>
        <w:rPr>
          <w:sz w:val="21"/>
        </w:rPr>
        <w:t>Tough.</w:t>
      </w:r>
      <w:r>
        <w:rPr>
          <w:sz w:val="21"/>
        </w:rPr>
        <w:tab/>
      </w:r>
      <w:r>
        <w:rPr>
          <w:sz w:val="21"/>
        </w:rPr>
        <w:t>B.</w:t>
      </w:r>
      <w:r>
        <w:rPr>
          <w:spacing w:val="-1"/>
          <w:sz w:val="21"/>
        </w:rPr>
        <w:t xml:space="preserve"> </w:t>
      </w:r>
      <w:r>
        <w:rPr>
          <w:sz w:val="21"/>
        </w:rPr>
        <w:t>Smooth.</w:t>
      </w:r>
      <w:r>
        <w:rPr>
          <w:sz w:val="21"/>
        </w:rPr>
        <w:tab/>
      </w:r>
      <w:r>
        <w:rPr>
          <w:sz w:val="21"/>
        </w:rPr>
        <w:t>C.</w:t>
      </w:r>
      <w:r>
        <w:rPr>
          <w:spacing w:val="-4"/>
          <w:sz w:val="21"/>
        </w:rPr>
        <w:t xml:space="preserve"> </w:t>
      </w:r>
      <w:r>
        <w:rPr>
          <w:sz w:val="21"/>
        </w:rPr>
        <w:t>Unforgettable.</w:t>
      </w:r>
      <w:r>
        <w:rPr>
          <w:sz w:val="21"/>
        </w:rPr>
        <w:tab/>
      </w:r>
      <w:r>
        <w:rPr>
          <w:sz w:val="21"/>
        </w:rPr>
        <w:t>D.</w:t>
      </w:r>
      <w:r>
        <w:rPr>
          <w:spacing w:val="-2"/>
          <w:sz w:val="21"/>
        </w:rPr>
        <w:t xml:space="preserve"> </w:t>
      </w:r>
      <w:r>
        <w:rPr>
          <w:sz w:val="21"/>
        </w:rPr>
        <w:t>Meaningful.</w:t>
      </w:r>
    </w:p>
    <w:p>
      <w:pPr>
        <w:pStyle w:val="10"/>
        <w:numPr>
          <w:ilvl w:val="0"/>
          <w:numId w:val="2"/>
        </w:numPr>
        <w:tabs>
          <w:tab w:val="left" w:pos="467"/>
        </w:tabs>
        <w:spacing w:before="37" w:after="0" w:line="240" w:lineRule="auto"/>
        <w:ind w:left="466" w:right="0" w:hanging="313"/>
        <w:jc w:val="left"/>
        <w:rPr>
          <w:sz w:val="21"/>
        </w:rPr>
      </w:pPr>
      <w:r>
        <w:rPr>
          <w:sz w:val="21"/>
        </w:rPr>
        <w:t>What might Jyoti do after she got her dad</w:t>
      </w:r>
      <w:r>
        <w:rPr>
          <w:spacing w:val="-11"/>
          <w:sz w:val="21"/>
        </w:rPr>
        <w:t xml:space="preserve"> </w:t>
      </w:r>
      <w:r>
        <w:rPr>
          <w:sz w:val="21"/>
        </w:rPr>
        <w:t>home?</w:t>
      </w:r>
    </w:p>
    <w:p>
      <w:pPr>
        <w:pStyle w:val="10"/>
        <w:numPr>
          <w:ilvl w:val="1"/>
          <w:numId w:val="2"/>
        </w:numPr>
        <w:tabs>
          <w:tab w:val="left" w:pos="834"/>
        </w:tabs>
        <w:spacing w:before="40" w:after="0" w:line="240" w:lineRule="auto"/>
        <w:ind w:left="833" w:right="0" w:hanging="260"/>
        <w:jc w:val="left"/>
        <w:rPr>
          <w:sz w:val="21"/>
        </w:rPr>
      </w:pPr>
      <w:r>
        <w:rPr>
          <w:sz w:val="21"/>
        </w:rPr>
        <w:t>She might go back to New Dehli to earn a</w:t>
      </w:r>
      <w:r>
        <w:rPr>
          <w:spacing w:val="-16"/>
          <w:sz w:val="21"/>
        </w:rPr>
        <w:t xml:space="preserve"> </w:t>
      </w:r>
      <w:r>
        <w:rPr>
          <w:sz w:val="21"/>
        </w:rPr>
        <w:t>living.</w:t>
      </w:r>
    </w:p>
    <w:p>
      <w:pPr>
        <w:pStyle w:val="10"/>
        <w:numPr>
          <w:ilvl w:val="1"/>
          <w:numId w:val="2"/>
        </w:numPr>
        <w:tabs>
          <w:tab w:val="left" w:pos="822"/>
        </w:tabs>
        <w:spacing w:before="39" w:after="0" w:line="240" w:lineRule="auto"/>
        <w:ind w:left="821" w:right="0" w:hanging="248"/>
        <w:jc w:val="left"/>
        <w:rPr>
          <w:sz w:val="21"/>
        </w:rPr>
      </w:pPr>
      <w:r>
        <w:rPr>
          <w:sz w:val="21"/>
        </w:rPr>
        <w:t>She might check if she has the potential for</w:t>
      </w:r>
      <w:r>
        <w:rPr>
          <w:spacing w:val="-14"/>
          <w:sz w:val="21"/>
        </w:rPr>
        <w:t xml:space="preserve"> </w:t>
      </w:r>
      <w:r>
        <w:rPr>
          <w:sz w:val="21"/>
        </w:rPr>
        <w:t>cycling.</w:t>
      </w:r>
    </w:p>
    <w:p>
      <w:pPr>
        <w:pStyle w:val="10"/>
        <w:numPr>
          <w:ilvl w:val="1"/>
          <w:numId w:val="2"/>
        </w:numPr>
        <w:tabs>
          <w:tab w:val="left" w:pos="822"/>
        </w:tabs>
        <w:spacing w:before="37" w:after="0" w:line="240" w:lineRule="auto"/>
        <w:ind w:left="821" w:right="0" w:hanging="248"/>
        <w:jc w:val="left"/>
        <w:rPr>
          <w:sz w:val="21"/>
        </w:rPr>
      </w:pPr>
      <w:r>
        <w:rPr>
          <w:sz w:val="21"/>
        </w:rPr>
        <w:t>She might invite Onkar Singh to be her private</w:t>
      </w:r>
      <w:r>
        <w:rPr>
          <w:spacing w:val="-13"/>
          <w:sz w:val="21"/>
        </w:rPr>
        <w:t xml:space="preserve"> </w:t>
      </w:r>
      <w:r>
        <w:rPr>
          <w:sz w:val="21"/>
        </w:rPr>
        <w:t>coach.</w:t>
      </w:r>
    </w:p>
    <w:p>
      <w:pPr>
        <w:pStyle w:val="10"/>
        <w:numPr>
          <w:ilvl w:val="1"/>
          <w:numId w:val="2"/>
        </w:numPr>
        <w:tabs>
          <w:tab w:val="left" w:pos="834"/>
        </w:tabs>
        <w:spacing w:before="39" w:after="0" w:line="240" w:lineRule="auto"/>
        <w:ind w:left="834" w:right="0" w:hanging="260"/>
        <w:jc w:val="left"/>
        <w:rPr>
          <w:sz w:val="21"/>
        </w:rPr>
      </w:pPr>
      <w:r>
        <w:rPr>
          <w:sz w:val="21"/>
        </w:rPr>
        <w:t>She might complain to the media about the new</w:t>
      </w:r>
      <w:r>
        <w:rPr>
          <w:spacing w:val="-13"/>
          <w:sz w:val="21"/>
        </w:rPr>
        <w:t xml:space="preserve"> </w:t>
      </w:r>
      <w:r>
        <w:rPr>
          <w:sz w:val="21"/>
        </w:rPr>
        <w:t>name.</w:t>
      </w:r>
    </w:p>
    <w:p>
      <w:pPr>
        <w:pStyle w:val="4"/>
        <w:spacing w:before="7"/>
        <w:rPr>
          <w:sz w:val="27"/>
        </w:rPr>
      </w:pPr>
    </w:p>
    <w:p>
      <w:pPr>
        <w:pStyle w:val="4"/>
        <w:ind w:left="1"/>
        <w:jc w:val="center"/>
      </w:pPr>
      <w:r>
        <w:rPr>
          <w:w w:val="100"/>
        </w:rPr>
        <w:t>C</w:t>
      </w:r>
    </w:p>
    <w:p>
      <w:pPr>
        <w:pStyle w:val="4"/>
        <w:spacing w:before="40" w:line="259" w:lineRule="auto"/>
        <w:ind w:left="154" w:right="148" w:firstLine="419"/>
        <w:jc w:val="both"/>
      </w:pPr>
      <w:r>
        <w:t>One of the key tasks for leaders at GE (General Electric) is to look after the company’s resources. We watch how money is spent and protect the company’s assets (</w:t>
      </w:r>
      <w:r>
        <w:rPr>
          <w:rFonts w:hint="eastAsia" w:ascii="宋体" w:hAnsi="宋体" w:eastAsia="宋体"/>
        </w:rPr>
        <w:t>资产</w:t>
      </w:r>
      <w:r>
        <w:t>). We make efficiencies (</w:t>
      </w:r>
      <w:r>
        <w:rPr>
          <w:rFonts w:hint="eastAsia" w:ascii="宋体" w:hAnsi="宋体" w:eastAsia="宋体"/>
        </w:rPr>
        <w:t>效率</w:t>
      </w:r>
      <w:r>
        <w:t>) and fight to find funding for new ideas. We care about the health and welfare of our employees, and work to keep them safe all over the</w:t>
      </w:r>
      <w:r>
        <w:rPr>
          <w:spacing w:val="-12"/>
        </w:rPr>
        <w:t xml:space="preserve"> </w:t>
      </w:r>
      <w:r>
        <w:t>world.</w:t>
      </w:r>
    </w:p>
    <w:p>
      <w:pPr>
        <w:pStyle w:val="4"/>
        <w:spacing w:before="4" w:line="273" w:lineRule="auto"/>
        <w:ind w:left="154" w:right="149" w:firstLine="419"/>
        <w:jc w:val="both"/>
      </w:pPr>
      <w:r>
        <w:t>Where we sometimes fall short</w:t>
      </w:r>
      <w:r>
        <w:rPr>
          <w:rFonts w:ascii="宋体" w:hAnsi="宋体"/>
        </w:rPr>
        <w:t>—</w:t>
      </w:r>
      <w:r>
        <w:t>I am sure this is true of most organizations</w:t>
      </w:r>
      <w:r>
        <w:rPr>
          <w:rFonts w:ascii="宋体" w:hAnsi="宋体"/>
        </w:rPr>
        <w:t>—</w:t>
      </w:r>
      <w:r>
        <w:t>is with time. I don’t think we manage time as well as we could. We have meetings that include too many participants, some of whom don’t need (or want) to be there. Too much time is spent at the start of meetings passing around information that could be shared in advance. Some meetings go on longer than they need to, and don’t always result in real actions, or</w:t>
      </w:r>
      <w:r>
        <w:rPr>
          <w:spacing w:val="-15"/>
        </w:rPr>
        <w:t xml:space="preserve"> </w:t>
      </w:r>
      <w:r>
        <w:t>decisions.</w:t>
      </w:r>
    </w:p>
    <w:p>
      <w:pPr>
        <w:pStyle w:val="4"/>
        <w:spacing w:before="6" w:line="278" w:lineRule="auto"/>
        <w:ind w:left="154" w:right="150" w:firstLine="419"/>
        <w:jc w:val="both"/>
      </w:pPr>
      <w:r>
        <w:t>Leaders make personal decisions about how to distribute their own time, and this affects how others and particularly their teams have to spend their time. I’ve asked people in my organization to think ahead—what can be done individually or beforehand. We need to think about the impact every time we occupy time, or create work, for</w:t>
      </w:r>
      <w:r>
        <w:rPr>
          <w:spacing w:val="-10"/>
        </w:rPr>
        <w:t xml:space="preserve"> </w:t>
      </w:r>
      <w:r>
        <w:t>others.</w:t>
      </w:r>
    </w:p>
    <w:p>
      <w:pPr>
        <w:pStyle w:val="4"/>
        <w:spacing w:line="271" w:lineRule="auto"/>
        <w:ind w:left="154" w:right="148" w:firstLine="419"/>
        <w:jc w:val="both"/>
      </w:pPr>
      <w:r>
        <w:t>Wasting time contributes to a competitive disadvantage. It keeps us from doing things that matter and meeting deadlines. One solution we’re working on at GE is adopting a “FastWorks” mindset. This is a lean start-up concept we developed to better understand pain points, quickly test product or service hypotheses (</w:t>
      </w:r>
      <w:r>
        <w:rPr>
          <w:rFonts w:hint="eastAsia" w:ascii="宋体" w:hAnsi="宋体" w:eastAsia="宋体"/>
        </w:rPr>
        <w:t>假设</w:t>
      </w:r>
      <w:r>
        <w:t>) and to understand if a proposed solution is right. We used this approach to develop our GuardEon circuit breaker in less than half the time it would previously have taken and went to market 3 years</w:t>
      </w:r>
      <w:r>
        <w:rPr>
          <w:spacing w:val="-8"/>
        </w:rPr>
        <w:t xml:space="preserve"> </w:t>
      </w:r>
      <w:r>
        <w:t>sooner.</w:t>
      </w:r>
    </w:p>
    <w:p>
      <w:pPr>
        <w:pStyle w:val="4"/>
        <w:spacing w:before="12" w:line="278" w:lineRule="auto"/>
        <w:ind w:left="154" w:right="150" w:firstLine="419"/>
        <w:jc w:val="both"/>
      </w:pPr>
      <w:r>
        <w:t>If you are like me, you have your best days when you accomplish things. The worst days are when we spend time doing things without results, and you come away feeling you have wasted time. We don’t mind working hard, but we want to get things done. The old saying went something like “time is money.” In today’s world, it’s more like “time is speed and focus, and speed and focus is money.” We are more successful if we are focused and spend our time doing the things that</w:t>
      </w:r>
      <w:r>
        <w:rPr>
          <w:spacing w:val="-2"/>
        </w:rPr>
        <w:t xml:space="preserve"> </w:t>
      </w:r>
      <w:r>
        <w:t>matter.</w:t>
      </w:r>
    </w:p>
    <w:p>
      <w:pPr>
        <w:pStyle w:val="10"/>
        <w:numPr>
          <w:ilvl w:val="0"/>
          <w:numId w:val="2"/>
        </w:numPr>
        <w:tabs>
          <w:tab w:val="left" w:pos="467"/>
        </w:tabs>
        <w:spacing w:before="0" w:after="0" w:line="241" w:lineRule="exact"/>
        <w:ind w:left="466" w:right="0" w:hanging="313"/>
        <w:jc w:val="both"/>
        <w:rPr>
          <w:sz w:val="21"/>
        </w:rPr>
      </w:pPr>
      <w:r>
        <w:rPr>
          <w:sz w:val="21"/>
        </w:rPr>
        <w:t>What is the purpose of the first</w:t>
      </w:r>
      <w:r>
        <w:rPr>
          <w:spacing w:val="-10"/>
          <w:sz w:val="21"/>
        </w:rPr>
        <w:t xml:space="preserve"> </w:t>
      </w:r>
      <w:r>
        <w:rPr>
          <w:sz w:val="21"/>
        </w:rPr>
        <w:t>paragraph?</w:t>
      </w:r>
    </w:p>
    <w:p>
      <w:pPr>
        <w:pStyle w:val="10"/>
        <w:numPr>
          <w:ilvl w:val="1"/>
          <w:numId w:val="2"/>
        </w:numPr>
        <w:tabs>
          <w:tab w:val="left" w:pos="837"/>
        </w:tabs>
        <w:spacing w:before="37" w:after="0" w:line="240" w:lineRule="auto"/>
        <w:ind w:left="836" w:right="0" w:hanging="263"/>
        <w:jc w:val="left"/>
        <w:rPr>
          <w:sz w:val="21"/>
        </w:rPr>
      </w:pPr>
      <w:r>
        <w:rPr>
          <w:sz w:val="21"/>
        </w:rPr>
        <w:t>To stress the importance of finding</w:t>
      </w:r>
      <w:r>
        <w:rPr>
          <w:spacing w:val="-20"/>
          <w:sz w:val="21"/>
        </w:rPr>
        <w:t xml:space="preserve"> </w:t>
      </w:r>
      <w:r>
        <w:rPr>
          <w:sz w:val="21"/>
        </w:rPr>
        <w:t>funds.</w:t>
      </w:r>
    </w:p>
    <w:p>
      <w:pPr>
        <w:pStyle w:val="10"/>
        <w:numPr>
          <w:ilvl w:val="1"/>
          <w:numId w:val="2"/>
        </w:numPr>
        <w:tabs>
          <w:tab w:val="left" w:pos="827"/>
        </w:tabs>
        <w:spacing w:before="39" w:after="0" w:line="240" w:lineRule="auto"/>
        <w:ind w:left="826" w:right="0" w:hanging="253"/>
        <w:jc w:val="left"/>
        <w:rPr>
          <w:sz w:val="21"/>
        </w:rPr>
      </w:pPr>
      <w:r>
        <w:rPr>
          <w:sz w:val="21"/>
        </w:rPr>
        <w:t>To show the company’s care for</w:t>
      </w:r>
      <w:r>
        <w:rPr>
          <w:spacing w:val="-37"/>
          <w:sz w:val="21"/>
        </w:rPr>
        <w:t xml:space="preserve"> </w:t>
      </w:r>
      <w:r>
        <w:rPr>
          <w:sz w:val="21"/>
        </w:rPr>
        <w:t>employees.</w:t>
      </w:r>
    </w:p>
    <w:p>
      <w:pPr>
        <w:pStyle w:val="10"/>
        <w:numPr>
          <w:ilvl w:val="1"/>
          <w:numId w:val="2"/>
        </w:numPr>
        <w:tabs>
          <w:tab w:val="left" w:pos="827"/>
        </w:tabs>
        <w:spacing w:before="40" w:after="0" w:line="240" w:lineRule="auto"/>
        <w:ind w:left="826" w:right="0" w:hanging="253"/>
        <w:jc w:val="left"/>
        <w:rPr>
          <w:sz w:val="21"/>
        </w:rPr>
      </w:pPr>
      <w:r>
        <w:rPr>
          <w:sz w:val="21"/>
        </w:rPr>
        <w:t>To call for the employees to treasure their</w:t>
      </w:r>
      <w:r>
        <w:rPr>
          <w:spacing w:val="-37"/>
          <w:sz w:val="21"/>
        </w:rPr>
        <w:t xml:space="preserve"> </w:t>
      </w:r>
      <w:r>
        <w:rPr>
          <w:sz w:val="21"/>
        </w:rPr>
        <w:t>career.</w:t>
      </w:r>
    </w:p>
    <w:p>
      <w:pPr>
        <w:pStyle w:val="10"/>
        <w:numPr>
          <w:ilvl w:val="1"/>
          <w:numId w:val="2"/>
        </w:numPr>
        <w:tabs>
          <w:tab w:val="left" w:pos="837"/>
        </w:tabs>
        <w:spacing w:before="37" w:after="0" w:line="240" w:lineRule="auto"/>
        <w:ind w:left="836" w:right="0" w:hanging="263"/>
        <w:jc w:val="left"/>
        <w:rPr>
          <w:sz w:val="21"/>
        </w:rPr>
      </w:pPr>
      <w:r>
        <w:rPr>
          <w:sz w:val="21"/>
        </w:rPr>
        <w:t>To lay the base for the viewpoint being</w:t>
      </w:r>
      <w:r>
        <w:rPr>
          <w:spacing w:val="-25"/>
          <w:sz w:val="21"/>
        </w:rPr>
        <w:t xml:space="preserve"> </w:t>
      </w:r>
      <w:r>
        <w:rPr>
          <w:sz w:val="21"/>
        </w:rPr>
        <w:t>presented.</w:t>
      </w:r>
    </w:p>
    <w:p>
      <w:pPr>
        <w:spacing w:after="0" w:line="240" w:lineRule="auto"/>
        <w:jc w:val="left"/>
        <w:rPr>
          <w:sz w:val="21"/>
        </w:rPr>
        <w:sectPr>
          <w:pgSz w:w="11910" w:h="16840"/>
          <w:pgMar w:top="1580" w:right="1660" w:bottom="1440" w:left="1660" w:header="0" w:footer="1259" w:gutter="0"/>
        </w:sectPr>
      </w:pPr>
    </w:p>
    <w:p>
      <w:pPr>
        <w:pStyle w:val="4"/>
        <w:spacing w:before="2"/>
        <w:rPr>
          <w:sz w:val="22"/>
        </w:rPr>
      </w:pPr>
    </w:p>
    <w:p>
      <w:pPr>
        <w:pStyle w:val="10"/>
        <w:numPr>
          <w:ilvl w:val="0"/>
          <w:numId w:val="2"/>
        </w:numPr>
        <w:tabs>
          <w:tab w:val="left" w:pos="470"/>
        </w:tabs>
        <w:spacing w:before="93" w:after="0" w:line="240" w:lineRule="auto"/>
        <w:ind w:left="469" w:right="0" w:hanging="316"/>
        <w:jc w:val="left"/>
        <w:rPr>
          <w:sz w:val="21"/>
        </w:rPr>
      </w:pPr>
      <w:r>
        <w:rPr>
          <w:sz w:val="21"/>
        </w:rPr>
        <w:t>How can a leader in a company make wise use of the meeting</w:t>
      </w:r>
      <w:r>
        <w:rPr>
          <w:spacing w:val="-16"/>
          <w:sz w:val="21"/>
        </w:rPr>
        <w:t xml:space="preserve"> </w:t>
      </w:r>
      <w:r>
        <w:rPr>
          <w:sz w:val="21"/>
        </w:rPr>
        <w:t>time?</w:t>
      </w:r>
    </w:p>
    <w:p>
      <w:pPr>
        <w:pStyle w:val="10"/>
        <w:numPr>
          <w:ilvl w:val="1"/>
          <w:numId w:val="2"/>
        </w:numPr>
        <w:tabs>
          <w:tab w:val="left" w:pos="832"/>
        </w:tabs>
        <w:spacing w:before="37" w:after="0" w:line="240" w:lineRule="auto"/>
        <w:ind w:left="831" w:right="0" w:hanging="258"/>
        <w:jc w:val="left"/>
        <w:rPr>
          <w:sz w:val="21"/>
        </w:rPr>
      </w:pPr>
      <w:r>
        <w:rPr>
          <w:sz w:val="21"/>
        </w:rPr>
        <w:t>By inviting more participants to a</w:t>
      </w:r>
      <w:r>
        <w:rPr>
          <w:spacing w:val="-14"/>
          <w:sz w:val="21"/>
        </w:rPr>
        <w:t xml:space="preserve"> </w:t>
      </w:r>
      <w:r>
        <w:rPr>
          <w:sz w:val="21"/>
        </w:rPr>
        <w:t>meeting.</w:t>
      </w:r>
    </w:p>
    <w:p>
      <w:pPr>
        <w:pStyle w:val="10"/>
        <w:numPr>
          <w:ilvl w:val="1"/>
          <w:numId w:val="2"/>
        </w:numPr>
        <w:tabs>
          <w:tab w:val="left" w:pos="820"/>
        </w:tabs>
        <w:spacing w:before="39" w:after="0" w:line="240" w:lineRule="auto"/>
        <w:ind w:left="819" w:right="0" w:hanging="246"/>
        <w:jc w:val="left"/>
        <w:rPr>
          <w:sz w:val="21"/>
        </w:rPr>
      </w:pPr>
      <w:r>
        <w:rPr>
          <w:sz w:val="21"/>
        </w:rPr>
        <w:t>By sharing more information at the</w:t>
      </w:r>
      <w:r>
        <w:rPr>
          <w:spacing w:val="-9"/>
          <w:sz w:val="21"/>
        </w:rPr>
        <w:t xml:space="preserve"> </w:t>
      </w:r>
      <w:r>
        <w:rPr>
          <w:sz w:val="21"/>
        </w:rPr>
        <w:t>meeting.</w:t>
      </w:r>
    </w:p>
    <w:p>
      <w:pPr>
        <w:pStyle w:val="10"/>
        <w:numPr>
          <w:ilvl w:val="1"/>
          <w:numId w:val="2"/>
        </w:numPr>
        <w:tabs>
          <w:tab w:val="left" w:pos="820"/>
        </w:tabs>
        <w:spacing w:before="39" w:after="0" w:line="240" w:lineRule="auto"/>
        <w:ind w:left="819" w:right="0" w:hanging="246"/>
        <w:jc w:val="left"/>
        <w:rPr>
          <w:sz w:val="21"/>
        </w:rPr>
      </w:pPr>
      <w:r>
        <w:rPr>
          <w:sz w:val="21"/>
        </w:rPr>
        <w:t>By attaching importance to individual</w:t>
      </w:r>
      <w:r>
        <w:rPr>
          <w:spacing w:val="-12"/>
          <w:sz w:val="21"/>
        </w:rPr>
        <w:t xml:space="preserve"> </w:t>
      </w:r>
      <w:r>
        <w:rPr>
          <w:sz w:val="21"/>
        </w:rPr>
        <w:t>tasks.</w:t>
      </w:r>
    </w:p>
    <w:p>
      <w:pPr>
        <w:pStyle w:val="10"/>
        <w:numPr>
          <w:ilvl w:val="1"/>
          <w:numId w:val="2"/>
        </w:numPr>
        <w:tabs>
          <w:tab w:val="left" w:pos="832"/>
        </w:tabs>
        <w:spacing w:before="37" w:after="0" w:line="240" w:lineRule="auto"/>
        <w:ind w:left="831" w:right="0" w:hanging="258"/>
        <w:jc w:val="left"/>
        <w:rPr>
          <w:sz w:val="21"/>
        </w:rPr>
      </w:pPr>
      <w:r>
        <w:rPr>
          <w:sz w:val="21"/>
        </w:rPr>
        <w:t>By focusing more on what requires</w:t>
      </w:r>
      <w:r>
        <w:rPr>
          <w:spacing w:val="-11"/>
          <w:sz w:val="21"/>
        </w:rPr>
        <w:t xml:space="preserve"> </w:t>
      </w:r>
      <w:r>
        <w:rPr>
          <w:sz w:val="21"/>
        </w:rPr>
        <w:t>teamwork.</w:t>
      </w:r>
    </w:p>
    <w:p>
      <w:pPr>
        <w:pStyle w:val="10"/>
        <w:numPr>
          <w:ilvl w:val="0"/>
          <w:numId w:val="2"/>
        </w:numPr>
        <w:tabs>
          <w:tab w:val="left" w:pos="467"/>
        </w:tabs>
        <w:spacing w:before="40" w:after="0" w:line="240" w:lineRule="auto"/>
        <w:ind w:left="466" w:right="0" w:hanging="313"/>
        <w:jc w:val="left"/>
        <w:rPr>
          <w:sz w:val="21"/>
        </w:rPr>
      </w:pPr>
      <w:r>
        <w:rPr>
          <w:sz w:val="21"/>
        </w:rPr>
        <w:t>What is the benefit of a “FastWorks” mindset in Paragraph</w:t>
      </w:r>
      <w:r>
        <w:rPr>
          <w:spacing w:val="-32"/>
          <w:sz w:val="21"/>
        </w:rPr>
        <w:t xml:space="preserve"> </w:t>
      </w:r>
      <w:r>
        <w:rPr>
          <w:sz w:val="21"/>
        </w:rPr>
        <w:t>4?</w:t>
      </w:r>
    </w:p>
    <w:p>
      <w:pPr>
        <w:pStyle w:val="10"/>
        <w:numPr>
          <w:ilvl w:val="1"/>
          <w:numId w:val="2"/>
        </w:numPr>
        <w:tabs>
          <w:tab w:val="left" w:pos="834"/>
        </w:tabs>
        <w:spacing w:before="39" w:after="0" w:line="240" w:lineRule="auto"/>
        <w:ind w:left="833" w:right="0" w:hanging="260"/>
        <w:jc w:val="left"/>
        <w:rPr>
          <w:sz w:val="21"/>
        </w:rPr>
      </w:pPr>
      <w:r>
        <w:rPr>
          <w:sz w:val="21"/>
        </w:rPr>
        <w:t>It can greatly increase</w:t>
      </w:r>
      <w:r>
        <w:rPr>
          <w:spacing w:val="-29"/>
          <w:sz w:val="21"/>
        </w:rPr>
        <w:t xml:space="preserve"> </w:t>
      </w:r>
      <w:r>
        <w:rPr>
          <w:sz w:val="21"/>
        </w:rPr>
        <w:t>efficiency.</w:t>
      </w:r>
    </w:p>
    <w:p>
      <w:pPr>
        <w:pStyle w:val="10"/>
        <w:numPr>
          <w:ilvl w:val="1"/>
          <w:numId w:val="2"/>
        </w:numPr>
        <w:tabs>
          <w:tab w:val="left" w:pos="822"/>
        </w:tabs>
        <w:spacing w:before="37" w:after="0" w:line="240" w:lineRule="auto"/>
        <w:ind w:left="821" w:right="0" w:hanging="248"/>
        <w:jc w:val="left"/>
        <w:rPr>
          <w:sz w:val="21"/>
        </w:rPr>
      </w:pPr>
      <w:r>
        <w:rPr>
          <w:sz w:val="21"/>
        </w:rPr>
        <w:t>It can lead to advances in</w:t>
      </w:r>
      <w:r>
        <w:rPr>
          <w:spacing w:val="-26"/>
          <w:sz w:val="21"/>
        </w:rPr>
        <w:t xml:space="preserve"> </w:t>
      </w:r>
      <w:r>
        <w:rPr>
          <w:sz w:val="21"/>
        </w:rPr>
        <w:t>technology.</w:t>
      </w:r>
    </w:p>
    <w:p>
      <w:pPr>
        <w:pStyle w:val="10"/>
        <w:numPr>
          <w:ilvl w:val="1"/>
          <w:numId w:val="2"/>
        </w:numPr>
        <w:tabs>
          <w:tab w:val="left" w:pos="822"/>
        </w:tabs>
        <w:spacing w:before="40" w:after="0" w:line="240" w:lineRule="auto"/>
        <w:ind w:left="821" w:right="0" w:hanging="248"/>
        <w:jc w:val="left"/>
        <w:rPr>
          <w:sz w:val="21"/>
        </w:rPr>
      </w:pPr>
      <w:r>
        <w:rPr>
          <w:sz w:val="21"/>
        </w:rPr>
        <w:t>It can help workers find more</w:t>
      </w:r>
      <w:r>
        <w:rPr>
          <w:spacing w:val="-13"/>
          <w:sz w:val="21"/>
        </w:rPr>
        <w:t xml:space="preserve"> </w:t>
      </w:r>
      <w:r>
        <w:rPr>
          <w:sz w:val="21"/>
        </w:rPr>
        <w:t>solutions.</w:t>
      </w:r>
    </w:p>
    <w:p>
      <w:pPr>
        <w:pStyle w:val="10"/>
        <w:numPr>
          <w:ilvl w:val="1"/>
          <w:numId w:val="2"/>
        </w:numPr>
        <w:tabs>
          <w:tab w:val="left" w:pos="834"/>
        </w:tabs>
        <w:spacing w:before="39" w:after="0" w:line="240" w:lineRule="auto"/>
        <w:ind w:left="833" w:right="0" w:hanging="260"/>
        <w:jc w:val="left"/>
        <w:rPr>
          <w:sz w:val="21"/>
        </w:rPr>
      </w:pPr>
      <w:r>
        <w:rPr>
          <w:sz w:val="21"/>
        </w:rPr>
        <w:t>It can persuade people to work</w:t>
      </w:r>
      <w:r>
        <w:rPr>
          <w:spacing w:val="-17"/>
          <w:sz w:val="21"/>
        </w:rPr>
        <w:t xml:space="preserve"> </w:t>
      </w:r>
      <w:r>
        <w:rPr>
          <w:sz w:val="21"/>
        </w:rPr>
        <w:t>harder.</w:t>
      </w:r>
    </w:p>
    <w:p>
      <w:pPr>
        <w:pStyle w:val="10"/>
        <w:numPr>
          <w:ilvl w:val="0"/>
          <w:numId w:val="2"/>
        </w:numPr>
        <w:tabs>
          <w:tab w:val="left" w:pos="467"/>
        </w:tabs>
        <w:spacing w:before="37" w:after="0" w:line="240" w:lineRule="auto"/>
        <w:ind w:left="466" w:right="0" w:hanging="313"/>
        <w:jc w:val="left"/>
        <w:rPr>
          <w:sz w:val="21"/>
        </w:rPr>
      </w:pPr>
      <w:r>
        <w:rPr>
          <w:sz w:val="21"/>
        </w:rPr>
        <w:t>What would be the best title for the</w:t>
      </w:r>
      <w:r>
        <w:rPr>
          <w:spacing w:val="-14"/>
          <w:sz w:val="21"/>
        </w:rPr>
        <w:t xml:space="preserve"> </w:t>
      </w:r>
      <w:r>
        <w:rPr>
          <w:sz w:val="21"/>
        </w:rPr>
        <w:t>passage?</w:t>
      </w:r>
    </w:p>
    <w:p>
      <w:pPr>
        <w:pStyle w:val="10"/>
        <w:numPr>
          <w:ilvl w:val="1"/>
          <w:numId w:val="2"/>
        </w:numPr>
        <w:tabs>
          <w:tab w:val="left" w:pos="832"/>
        </w:tabs>
        <w:spacing w:before="39" w:after="0" w:line="240" w:lineRule="auto"/>
        <w:ind w:left="831" w:right="0" w:hanging="258"/>
        <w:jc w:val="left"/>
        <w:rPr>
          <w:sz w:val="21"/>
        </w:rPr>
      </w:pPr>
      <w:r>
        <w:rPr>
          <w:sz w:val="21"/>
        </w:rPr>
        <w:t>GE leaders manage time</w:t>
      </w:r>
      <w:r>
        <w:rPr>
          <w:spacing w:val="-9"/>
          <w:sz w:val="21"/>
        </w:rPr>
        <w:t xml:space="preserve"> </w:t>
      </w:r>
      <w:r>
        <w:rPr>
          <w:sz w:val="21"/>
        </w:rPr>
        <w:t>well</w:t>
      </w:r>
    </w:p>
    <w:p>
      <w:pPr>
        <w:pStyle w:val="10"/>
        <w:numPr>
          <w:ilvl w:val="1"/>
          <w:numId w:val="2"/>
        </w:numPr>
        <w:tabs>
          <w:tab w:val="left" w:pos="817"/>
        </w:tabs>
        <w:spacing w:before="40" w:after="0" w:line="240" w:lineRule="auto"/>
        <w:ind w:left="816" w:right="0" w:hanging="243"/>
        <w:jc w:val="left"/>
        <w:rPr>
          <w:sz w:val="21"/>
        </w:rPr>
      </w:pPr>
      <w:r>
        <w:rPr>
          <w:sz w:val="21"/>
        </w:rPr>
        <w:t>There is no point in wasting</w:t>
      </w:r>
      <w:r>
        <w:rPr>
          <w:spacing w:val="-13"/>
          <w:sz w:val="21"/>
        </w:rPr>
        <w:t xml:space="preserve"> </w:t>
      </w:r>
      <w:r>
        <w:rPr>
          <w:sz w:val="21"/>
        </w:rPr>
        <w:t>time</w:t>
      </w:r>
    </w:p>
    <w:p>
      <w:pPr>
        <w:pStyle w:val="10"/>
        <w:numPr>
          <w:ilvl w:val="1"/>
          <w:numId w:val="2"/>
        </w:numPr>
        <w:tabs>
          <w:tab w:val="left" w:pos="822"/>
        </w:tabs>
        <w:spacing w:before="36" w:after="0" w:line="240" w:lineRule="auto"/>
        <w:ind w:left="822" w:right="0" w:hanging="248"/>
        <w:jc w:val="left"/>
        <w:rPr>
          <w:sz w:val="21"/>
        </w:rPr>
      </w:pPr>
      <w:r>
        <w:rPr>
          <w:sz w:val="21"/>
        </w:rPr>
        <w:t>Meeting the deadline makes</w:t>
      </w:r>
      <w:r>
        <w:rPr>
          <w:spacing w:val="-10"/>
          <w:sz w:val="21"/>
        </w:rPr>
        <w:t xml:space="preserve"> </w:t>
      </w:r>
      <w:r>
        <w:rPr>
          <w:sz w:val="21"/>
        </w:rPr>
        <w:t>sense</w:t>
      </w:r>
    </w:p>
    <w:p>
      <w:pPr>
        <w:pStyle w:val="10"/>
        <w:numPr>
          <w:ilvl w:val="1"/>
          <w:numId w:val="2"/>
        </w:numPr>
        <w:tabs>
          <w:tab w:val="left" w:pos="820"/>
        </w:tabs>
        <w:spacing w:before="40" w:after="0" w:line="240" w:lineRule="auto"/>
        <w:ind w:left="819" w:right="0" w:hanging="246"/>
        <w:jc w:val="left"/>
        <w:rPr>
          <w:sz w:val="21"/>
        </w:rPr>
      </w:pPr>
      <w:r>
        <w:rPr>
          <w:sz w:val="21"/>
        </w:rPr>
        <w:t>Applying technology to life</w:t>
      </w:r>
      <w:r>
        <w:rPr>
          <w:spacing w:val="-12"/>
          <w:sz w:val="21"/>
        </w:rPr>
        <w:t xml:space="preserve"> </w:t>
      </w:r>
      <w:r>
        <w:rPr>
          <w:sz w:val="21"/>
        </w:rPr>
        <w:t>matters</w:t>
      </w:r>
    </w:p>
    <w:p>
      <w:pPr>
        <w:pStyle w:val="4"/>
        <w:spacing w:before="7"/>
        <w:rPr>
          <w:sz w:val="27"/>
        </w:rPr>
      </w:pPr>
    </w:p>
    <w:p>
      <w:pPr>
        <w:pStyle w:val="4"/>
        <w:ind w:left="3"/>
        <w:jc w:val="center"/>
      </w:pPr>
      <w:r>
        <w:rPr>
          <w:w w:val="100"/>
        </w:rPr>
        <w:t>D</w:t>
      </w:r>
    </w:p>
    <w:p>
      <w:pPr>
        <w:pStyle w:val="4"/>
        <w:spacing w:before="39" w:line="268" w:lineRule="auto"/>
        <w:ind w:left="154" w:right="148" w:firstLine="419"/>
        <w:jc w:val="both"/>
      </w:pPr>
      <w:r>
        <w:t>People with COVID-19 who are asymptomatic can spread the disease without any outward signs that they’re sick. But a newly developed AI, with a keen algorithmic (</w:t>
      </w:r>
      <w:r>
        <w:rPr>
          <w:rFonts w:hint="eastAsia" w:ascii="宋体" w:hAnsi="宋体" w:eastAsia="宋体"/>
        </w:rPr>
        <w:t>计算程序的</w:t>
      </w:r>
      <w:r>
        <w:t>) ear, might be able to detect asymptomatic cases from the sounds of people’s coughs, according to a new</w:t>
      </w:r>
      <w:r>
        <w:rPr>
          <w:spacing w:val="-3"/>
        </w:rPr>
        <w:t xml:space="preserve"> </w:t>
      </w:r>
      <w:r>
        <w:t>study.</w:t>
      </w:r>
    </w:p>
    <w:p>
      <w:pPr>
        <w:pStyle w:val="4"/>
        <w:spacing w:before="9" w:line="278" w:lineRule="auto"/>
        <w:ind w:left="154" w:right="150" w:firstLine="419"/>
        <w:jc w:val="both"/>
      </w:pPr>
      <w:r>
        <w:t>A group of researchers at MIT recently developed an artificial intelligence model that can detect asymptomatic COVID-19 cases by listening to subtle differences in coughs between healthy people and infected</w:t>
      </w:r>
      <w:r>
        <w:rPr>
          <w:spacing w:val="-10"/>
        </w:rPr>
        <w:t xml:space="preserve"> </w:t>
      </w:r>
      <w:r>
        <w:t>people.</w:t>
      </w:r>
    </w:p>
    <w:p>
      <w:pPr>
        <w:pStyle w:val="4"/>
        <w:spacing w:line="266" w:lineRule="auto"/>
        <w:ind w:left="154" w:right="147" w:firstLine="419"/>
        <w:jc w:val="both"/>
      </w:pPr>
      <w:r>
        <w:t xml:space="preserve">Indeed, it is the Alzheimer’s model that the researchers adapted in an effort to detect COVID-19. “The sounds of talking and coughing are both influenced by the </w:t>
      </w:r>
      <w:r>
        <w:rPr>
          <w:i/>
        </w:rPr>
        <w:t xml:space="preserve">vocal cords </w:t>
      </w:r>
      <w:r>
        <w:t>(</w:t>
      </w:r>
      <w:r>
        <w:rPr>
          <w:rFonts w:hint="eastAsia" w:ascii="宋体" w:hAnsi="宋体" w:eastAsia="宋体"/>
        </w:rPr>
        <w:t>声带</w:t>
      </w:r>
      <w:r>
        <w:t>) and surrounding organs.” co-author Brian Subirana, a research scientist in MIT’s Auto-ID Laboratory said in a statement. “AI can pick up simply from coughs, including things like the person’s gender, mother tongue or even emotional state. There’s in fact sentiment (</w:t>
      </w:r>
      <w:r>
        <w:rPr>
          <w:rFonts w:hint="eastAsia" w:ascii="宋体" w:hAnsi="宋体" w:eastAsia="宋体"/>
        </w:rPr>
        <w:t>情绪；情感</w:t>
      </w:r>
      <w:r>
        <w:t>) strongly fixed in how you</w:t>
      </w:r>
      <w:r>
        <w:rPr>
          <w:spacing w:val="-4"/>
        </w:rPr>
        <w:t xml:space="preserve"> </w:t>
      </w:r>
      <w:r>
        <w:t>cough.”</w:t>
      </w:r>
    </w:p>
    <w:p>
      <w:pPr>
        <w:pStyle w:val="4"/>
        <w:spacing w:before="10" w:line="273" w:lineRule="auto"/>
        <w:ind w:left="154" w:right="148" w:firstLine="419"/>
        <w:jc w:val="both"/>
      </w:pPr>
      <w:r>
        <w:t>First, they created a website where volunteers — both healthy and those with COVID-19 — could record coughs using their cellphones or computers; they also filled out a survey with questions about their diagnosis and any symptoms they were experiencing. People were asked to record “forced coughs,” such as the cough you let out when your doctor tells you to cough while listening to your chest with a stethoscope</w:t>
      </w:r>
      <w:r>
        <w:rPr>
          <w:spacing w:val="-1"/>
        </w:rPr>
        <w:t xml:space="preserve"> (</w:t>
      </w:r>
      <w:r>
        <w:rPr>
          <w:rFonts w:hint="eastAsia" w:ascii="宋体" w:hAnsi="宋体" w:eastAsia="宋体"/>
        </w:rPr>
        <w:t>听诊器</w:t>
      </w:r>
      <w:r>
        <w:t>).</w:t>
      </w:r>
    </w:p>
    <w:p>
      <w:pPr>
        <w:pStyle w:val="4"/>
        <w:spacing w:line="278" w:lineRule="auto"/>
        <w:ind w:left="154" w:right="151" w:firstLine="419"/>
        <w:jc w:val="both"/>
      </w:pPr>
      <w:r>
        <w:t>Through this website, the researchers gathered more than 70,000 individual recordings of forced-cough samples, according to the statement. Of those, 2,660 were from patients who had COVID-19, with or without symptoms. They then used 4,256 of the samples to train their AI model and 1,064 of the samples to test their model to see whether or not it could detect the difference in coughs between COVID-19 patients and healthy</w:t>
      </w:r>
      <w:r>
        <w:rPr>
          <w:spacing w:val="-10"/>
        </w:rPr>
        <w:t xml:space="preserve"> </w:t>
      </w:r>
      <w:r>
        <w:t>people.</w:t>
      </w:r>
    </w:p>
    <w:p>
      <w:pPr>
        <w:pStyle w:val="4"/>
        <w:spacing w:line="278" w:lineRule="auto"/>
        <w:ind w:left="154" w:right="148" w:firstLine="419"/>
        <w:jc w:val="both"/>
      </w:pPr>
      <w:r>
        <w:t>The AI model correctly identified 98.5% of people with COVID-19, and correctly ruled out COVID-19 in 94.2% of people without the disease. For asymptomatic people, the model correctly identified 100% of people with COVID-19, and correctly ruled out COVID-19 in 83.2% of people without the</w:t>
      </w:r>
      <w:r>
        <w:rPr>
          <w:spacing w:val="-2"/>
        </w:rPr>
        <w:t xml:space="preserve"> </w:t>
      </w:r>
      <w:r>
        <w:t>disease.</w:t>
      </w:r>
    </w:p>
    <w:p>
      <w:pPr>
        <w:spacing w:after="0" w:line="278" w:lineRule="auto"/>
        <w:jc w:val="both"/>
        <w:sectPr>
          <w:pgSz w:w="11910" w:h="16840"/>
          <w:pgMar w:top="1580" w:right="1660" w:bottom="1440" w:left="1660" w:header="0" w:footer="1259" w:gutter="0"/>
        </w:sectPr>
      </w:pPr>
    </w:p>
    <w:p>
      <w:pPr>
        <w:pStyle w:val="4"/>
        <w:spacing w:before="2"/>
        <w:rPr>
          <w:sz w:val="22"/>
        </w:rPr>
      </w:pPr>
    </w:p>
    <w:p>
      <w:pPr>
        <w:pStyle w:val="4"/>
        <w:spacing w:before="93" w:line="278" w:lineRule="auto"/>
        <w:ind w:left="154" w:right="150" w:firstLine="419"/>
        <w:jc w:val="both"/>
      </w:pPr>
      <w:r>
        <w:t>But “whether or not this performs well enough in a real-world setting to recommend its use as a screening tool would need further study,” Lubinsky told Live Science. “What’s more, further research is needed to ensure the AI would accurately evaluate coughs from people of all ages,” he said.</w:t>
      </w:r>
    </w:p>
    <w:p>
      <w:pPr>
        <w:pStyle w:val="10"/>
        <w:numPr>
          <w:ilvl w:val="0"/>
          <w:numId w:val="2"/>
        </w:numPr>
        <w:tabs>
          <w:tab w:val="left" w:pos="470"/>
        </w:tabs>
        <w:spacing w:before="0" w:after="0" w:line="239" w:lineRule="exact"/>
        <w:ind w:left="469" w:right="0" w:hanging="316"/>
        <w:jc w:val="both"/>
        <w:rPr>
          <w:sz w:val="21"/>
        </w:rPr>
      </w:pPr>
      <w:r>
        <w:rPr>
          <w:sz w:val="21"/>
        </w:rPr>
        <w:t>How does the AI recognize people infected with</w:t>
      </w:r>
      <w:r>
        <w:rPr>
          <w:spacing w:val="-27"/>
          <w:sz w:val="21"/>
        </w:rPr>
        <w:t xml:space="preserve"> </w:t>
      </w:r>
      <w:r>
        <w:rPr>
          <w:sz w:val="21"/>
        </w:rPr>
        <w:t>COVID-19?</w:t>
      </w:r>
    </w:p>
    <w:p>
      <w:pPr>
        <w:pStyle w:val="10"/>
        <w:numPr>
          <w:ilvl w:val="1"/>
          <w:numId w:val="2"/>
        </w:numPr>
        <w:tabs>
          <w:tab w:val="left" w:pos="832"/>
        </w:tabs>
        <w:spacing w:before="39" w:after="0" w:line="240" w:lineRule="auto"/>
        <w:ind w:left="831" w:right="0" w:hanging="258"/>
        <w:jc w:val="left"/>
        <w:rPr>
          <w:sz w:val="21"/>
        </w:rPr>
      </w:pPr>
      <w:r>
        <w:rPr>
          <w:sz w:val="21"/>
        </w:rPr>
        <w:t>By observing outward sick</w:t>
      </w:r>
      <w:r>
        <w:rPr>
          <w:spacing w:val="-5"/>
          <w:sz w:val="21"/>
        </w:rPr>
        <w:t xml:space="preserve"> </w:t>
      </w:r>
      <w:r>
        <w:rPr>
          <w:sz w:val="21"/>
        </w:rPr>
        <w:t>signs.</w:t>
      </w:r>
    </w:p>
    <w:p>
      <w:pPr>
        <w:pStyle w:val="10"/>
        <w:numPr>
          <w:ilvl w:val="1"/>
          <w:numId w:val="2"/>
        </w:numPr>
        <w:tabs>
          <w:tab w:val="left" w:pos="820"/>
        </w:tabs>
        <w:spacing w:before="39" w:after="0" w:line="240" w:lineRule="auto"/>
        <w:ind w:left="819" w:right="0" w:hanging="246"/>
        <w:jc w:val="left"/>
        <w:rPr>
          <w:sz w:val="21"/>
        </w:rPr>
      </w:pPr>
      <w:r>
        <w:rPr>
          <w:sz w:val="21"/>
        </w:rPr>
        <w:t>By identifying sounds of</w:t>
      </w:r>
      <w:r>
        <w:rPr>
          <w:spacing w:val="-3"/>
          <w:sz w:val="21"/>
        </w:rPr>
        <w:t xml:space="preserve"> </w:t>
      </w:r>
      <w:r>
        <w:rPr>
          <w:sz w:val="21"/>
        </w:rPr>
        <w:t>coughs.</w:t>
      </w:r>
    </w:p>
    <w:p>
      <w:pPr>
        <w:pStyle w:val="10"/>
        <w:numPr>
          <w:ilvl w:val="1"/>
          <w:numId w:val="2"/>
        </w:numPr>
        <w:tabs>
          <w:tab w:val="left" w:pos="820"/>
        </w:tabs>
        <w:spacing w:before="37" w:after="0" w:line="240" w:lineRule="auto"/>
        <w:ind w:left="819" w:right="0" w:hanging="246"/>
        <w:jc w:val="left"/>
        <w:rPr>
          <w:sz w:val="21"/>
        </w:rPr>
      </w:pPr>
      <w:r>
        <w:rPr>
          <w:sz w:val="21"/>
        </w:rPr>
        <w:t>By adapting the Alzheimer’s</w:t>
      </w:r>
      <w:r>
        <w:rPr>
          <w:spacing w:val="-27"/>
          <w:sz w:val="21"/>
        </w:rPr>
        <w:t xml:space="preserve"> </w:t>
      </w:r>
      <w:r>
        <w:rPr>
          <w:sz w:val="21"/>
        </w:rPr>
        <w:t>model.</w:t>
      </w:r>
    </w:p>
    <w:p>
      <w:pPr>
        <w:pStyle w:val="10"/>
        <w:numPr>
          <w:ilvl w:val="1"/>
          <w:numId w:val="2"/>
        </w:numPr>
        <w:tabs>
          <w:tab w:val="left" w:pos="832"/>
        </w:tabs>
        <w:spacing w:before="40" w:after="0" w:line="240" w:lineRule="auto"/>
        <w:ind w:left="831" w:right="0" w:hanging="258"/>
        <w:jc w:val="left"/>
        <w:rPr>
          <w:sz w:val="21"/>
        </w:rPr>
      </w:pPr>
      <w:r>
        <w:rPr>
          <w:sz w:val="21"/>
        </w:rPr>
        <w:t>By talking to the healthy and the</w:t>
      </w:r>
      <w:r>
        <w:rPr>
          <w:spacing w:val="-8"/>
          <w:sz w:val="21"/>
        </w:rPr>
        <w:t xml:space="preserve"> </w:t>
      </w:r>
      <w:r>
        <w:rPr>
          <w:sz w:val="21"/>
        </w:rPr>
        <w:t>infected.</w:t>
      </w:r>
    </w:p>
    <w:p>
      <w:pPr>
        <w:pStyle w:val="10"/>
        <w:numPr>
          <w:ilvl w:val="0"/>
          <w:numId w:val="2"/>
        </w:numPr>
        <w:tabs>
          <w:tab w:val="left" w:pos="470"/>
        </w:tabs>
        <w:spacing w:before="40" w:after="0" w:line="240" w:lineRule="auto"/>
        <w:ind w:left="469" w:right="0" w:hanging="316"/>
        <w:jc w:val="left"/>
        <w:rPr>
          <w:sz w:val="21"/>
        </w:rPr>
      </w:pPr>
      <w:r>
        <w:rPr>
          <w:sz w:val="21"/>
        </w:rPr>
        <w:t>On what basis does the AI function as a detecting</w:t>
      </w:r>
      <w:r>
        <w:rPr>
          <w:spacing w:val="-25"/>
          <w:sz w:val="21"/>
        </w:rPr>
        <w:t xml:space="preserve"> </w:t>
      </w:r>
      <w:r>
        <w:rPr>
          <w:sz w:val="21"/>
        </w:rPr>
        <w:t>tool?</w:t>
      </w:r>
    </w:p>
    <w:p>
      <w:pPr>
        <w:pStyle w:val="10"/>
        <w:numPr>
          <w:ilvl w:val="1"/>
          <w:numId w:val="2"/>
        </w:numPr>
        <w:tabs>
          <w:tab w:val="left" w:pos="832"/>
        </w:tabs>
        <w:spacing w:before="36" w:after="0" w:line="240" w:lineRule="auto"/>
        <w:ind w:left="831" w:right="0" w:hanging="258"/>
        <w:jc w:val="left"/>
        <w:rPr>
          <w:sz w:val="21"/>
        </w:rPr>
      </w:pPr>
      <w:r>
        <w:rPr>
          <w:sz w:val="21"/>
        </w:rPr>
        <w:t>How people catch</w:t>
      </w:r>
      <w:r>
        <w:rPr>
          <w:spacing w:val="-6"/>
          <w:sz w:val="21"/>
        </w:rPr>
        <w:t xml:space="preserve"> </w:t>
      </w:r>
      <w:r>
        <w:rPr>
          <w:sz w:val="21"/>
        </w:rPr>
        <w:t>coughs.</w:t>
      </w:r>
    </w:p>
    <w:p>
      <w:pPr>
        <w:pStyle w:val="10"/>
        <w:numPr>
          <w:ilvl w:val="1"/>
          <w:numId w:val="2"/>
        </w:numPr>
        <w:tabs>
          <w:tab w:val="left" w:pos="820"/>
        </w:tabs>
        <w:spacing w:before="40" w:after="0" w:line="240" w:lineRule="auto"/>
        <w:ind w:left="819" w:right="0" w:hanging="246"/>
        <w:jc w:val="left"/>
        <w:rPr>
          <w:sz w:val="21"/>
        </w:rPr>
      </w:pPr>
      <w:r>
        <w:rPr>
          <w:sz w:val="21"/>
        </w:rPr>
        <w:t>How people perceive</w:t>
      </w:r>
      <w:r>
        <w:rPr>
          <w:spacing w:val="-3"/>
          <w:sz w:val="21"/>
        </w:rPr>
        <w:t xml:space="preserve"> </w:t>
      </w:r>
      <w:r>
        <w:rPr>
          <w:sz w:val="21"/>
        </w:rPr>
        <w:t>coughs.</w:t>
      </w:r>
    </w:p>
    <w:p>
      <w:pPr>
        <w:pStyle w:val="10"/>
        <w:numPr>
          <w:ilvl w:val="1"/>
          <w:numId w:val="2"/>
        </w:numPr>
        <w:tabs>
          <w:tab w:val="left" w:pos="820"/>
        </w:tabs>
        <w:spacing w:before="39" w:after="0" w:line="240" w:lineRule="auto"/>
        <w:ind w:left="819" w:right="0" w:hanging="246"/>
        <w:jc w:val="left"/>
        <w:rPr>
          <w:sz w:val="21"/>
        </w:rPr>
      </w:pPr>
      <w:r>
        <w:rPr>
          <w:sz w:val="21"/>
        </w:rPr>
        <w:t>How people make vocal</w:t>
      </w:r>
      <w:r>
        <w:rPr>
          <w:spacing w:val="-3"/>
          <w:sz w:val="21"/>
        </w:rPr>
        <w:t xml:space="preserve"> </w:t>
      </w:r>
      <w:r>
        <w:rPr>
          <w:sz w:val="21"/>
        </w:rPr>
        <w:t>sounds.</w:t>
      </w:r>
    </w:p>
    <w:p>
      <w:pPr>
        <w:pStyle w:val="10"/>
        <w:numPr>
          <w:ilvl w:val="1"/>
          <w:numId w:val="2"/>
        </w:numPr>
        <w:tabs>
          <w:tab w:val="left" w:pos="832"/>
        </w:tabs>
        <w:spacing w:before="37" w:after="0" w:line="240" w:lineRule="auto"/>
        <w:ind w:left="831" w:right="0" w:hanging="258"/>
        <w:jc w:val="left"/>
        <w:rPr>
          <w:sz w:val="21"/>
        </w:rPr>
      </w:pPr>
      <w:r>
        <w:rPr>
          <w:sz w:val="21"/>
        </w:rPr>
        <w:t>How people release their</w:t>
      </w:r>
      <w:r>
        <w:rPr>
          <w:spacing w:val="-10"/>
          <w:sz w:val="21"/>
        </w:rPr>
        <w:t xml:space="preserve"> </w:t>
      </w:r>
      <w:r>
        <w:rPr>
          <w:sz w:val="21"/>
        </w:rPr>
        <w:t>emotions.</w:t>
      </w:r>
    </w:p>
    <w:p>
      <w:pPr>
        <w:pStyle w:val="10"/>
        <w:numPr>
          <w:ilvl w:val="0"/>
          <w:numId w:val="2"/>
        </w:numPr>
        <w:tabs>
          <w:tab w:val="left" w:pos="467"/>
        </w:tabs>
        <w:spacing w:before="39" w:after="0" w:line="240" w:lineRule="auto"/>
        <w:ind w:left="466" w:right="0" w:hanging="313"/>
        <w:jc w:val="left"/>
        <w:rPr>
          <w:sz w:val="21"/>
        </w:rPr>
      </w:pPr>
      <w:r>
        <w:rPr>
          <w:sz w:val="21"/>
        </w:rPr>
        <w:t>Which of the following isn’t a part of the</w:t>
      </w:r>
      <w:r>
        <w:rPr>
          <w:spacing w:val="-21"/>
          <w:sz w:val="21"/>
        </w:rPr>
        <w:t xml:space="preserve"> </w:t>
      </w:r>
      <w:r>
        <w:rPr>
          <w:sz w:val="21"/>
        </w:rPr>
        <w:t>research?</w:t>
      </w:r>
    </w:p>
    <w:p>
      <w:pPr>
        <w:pStyle w:val="10"/>
        <w:numPr>
          <w:ilvl w:val="1"/>
          <w:numId w:val="2"/>
        </w:numPr>
        <w:tabs>
          <w:tab w:val="left" w:pos="827"/>
        </w:tabs>
        <w:spacing w:before="40" w:after="0" w:line="240" w:lineRule="auto"/>
        <w:ind w:left="826" w:right="0" w:hanging="253"/>
        <w:jc w:val="left"/>
        <w:rPr>
          <w:sz w:val="21"/>
        </w:rPr>
      </w:pPr>
      <w:r>
        <w:rPr>
          <w:sz w:val="21"/>
        </w:rPr>
        <w:t>Volunteers record</w:t>
      </w:r>
      <w:r>
        <w:rPr>
          <w:spacing w:val="-30"/>
          <w:sz w:val="21"/>
        </w:rPr>
        <w:t xml:space="preserve"> </w:t>
      </w:r>
      <w:r>
        <w:rPr>
          <w:sz w:val="21"/>
        </w:rPr>
        <w:t>coughs.</w:t>
      </w:r>
    </w:p>
    <w:p>
      <w:pPr>
        <w:pStyle w:val="10"/>
        <w:numPr>
          <w:ilvl w:val="1"/>
          <w:numId w:val="2"/>
        </w:numPr>
        <w:tabs>
          <w:tab w:val="left" w:pos="815"/>
        </w:tabs>
        <w:spacing w:before="37" w:after="0" w:line="240" w:lineRule="auto"/>
        <w:ind w:left="814" w:right="0" w:hanging="241"/>
        <w:jc w:val="left"/>
        <w:rPr>
          <w:sz w:val="21"/>
        </w:rPr>
      </w:pPr>
      <w:r>
        <w:rPr>
          <w:sz w:val="21"/>
        </w:rPr>
        <w:t>Volunteers</w:t>
      </w:r>
      <w:r>
        <w:rPr>
          <w:spacing w:val="-13"/>
          <w:sz w:val="21"/>
        </w:rPr>
        <w:t xml:space="preserve"> </w:t>
      </w:r>
      <w:r>
        <w:rPr>
          <w:sz w:val="21"/>
        </w:rPr>
        <w:t>fill</w:t>
      </w:r>
      <w:r>
        <w:rPr>
          <w:spacing w:val="-12"/>
          <w:sz w:val="21"/>
        </w:rPr>
        <w:t xml:space="preserve"> </w:t>
      </w:r>
      <w:r>
        <w:rPr>
          <w:sz w:val="21"/>
        </w:rPr>
        <w:t>out</w:t>
      </w:r>
      <w:r>
        <w:rPr>
          <w:spacing w:val="-13"/>
          <w:sz w:val="21"/>
        </w:rPr>
        <w:t xml:space="preserve"> </w:t>
      </w:r>
      <w:r>
        <w:rPr>
          <w:sz w:val="21"/>
        </w:rPr>
        <w:t>a</w:t>
      </w:r>
      <w:r>
        <w:rPr>
          <w:spacing w:val="-12"/>
          <w:sz w:val="21"/>
        </w:rPr>
        <w:t xml:space="preserve"> </w:t>
      </w:r>
      <w:r>
        <w:rPr>
          <w:sz w:val="21"/>
        </w:rPr>
        <w:t>survey.</w:t>
      </w:r>
    </w:p>
    <w:p>
      <w:pPr>
        <w:pStyle w:val="10"/>
        <w:numPr>
          <w:ilvl w:val="1"/>
          <w:numId w:val="2"/>
        </w:numPr>
        <w:tabs>
          <w:tab w:val="left" w:pos="820"/>
        </w:tabs>
        <w:spacing w:before="39" w:after="0" w:line="240" w:lineRule="auto"/>
        <w:ind w:left="819" w:right="0" w:hanging="246"/>
        <w:jc w:val="left"/>
        <w:rPr>
          <w:sz w:val="21"/>
        </w:rPr>
      </w:pPr>
      <w:r>
        <w:rPr>
          <w:sz w:val="21"/>
        </w:rPr>
        <w:t>Doctors ask for forced</w:t>
      </w:r>
      <w:r>
        <w:rPr>
          <w:spacing w:val="-4"/>
          <w:sz w:val="21"/>
        </w:rPr>
        <w:t xml:space="preserve"> </w:t>
      </w:r>
      <w:r>
        <w:rPr>
          <w:sz w:val="21"/>
        </w:rPr>
        <w:t>coughs.</w:t>
      </w:r>
    </w:p>
    <w:p>
      <w:pPr>
        <w:pStyle w:val="10"/>
        <w:numPr>
          <w:ilvl w:val="1"/>
          <w:numId w:val="2"/>
        </w:numPr>
        <w:tabs>
          <w:tab w:val="left" w:pos="832"/>
        </w:tabs>
        <w:spacing w:before="39" w:after="0" w:line="240" w:lineRule="auto"/>
        <w:ind w:left="831" w:right="0" w:hanging="258"/>
        <w:jc w:val="left"/>
        <w:rPr>
          <w:sz w:val="21"/>
        </w:rPr>
      </w:pPr>
      <w:r>
        <w:rPr>
          <w:sz w:val="21"/>
        </w:rPr>
        <w:t>Researchers train the AI</w:t>
      </w:r>
      <w:r>
        <w:rPr>
          <w:spacing w:val="-22"/>
          <w:sz w:val="21"/>
        </w:rPr>
        <w:t xml:space="preserve"> </w:t>
      </w:r>
      <w:r>
        <w:rPr>
          <w:sz w:val="21"/>
        </w:rPr>
        <w:t>model.</w:t>
      </w:r>
    </w:p>
    <w:p>
      <w:pPr>
        <w:pStyle w:val="10"/>
        <w:numPr>
          <w:ilvl w:val="0"/>
          <w:numId w:val="2"/>
        </w:numPr>
        <w:tabs>
          <w:tab w:val="left" w:pos="467"/>
        </w:tabs>
        <w:spacing w:before="37" w:after="0" w:line="240" w:lineRule="auto"/>
        <w:ind w:left="466" w:right="0" w:hanging="313"/>
        <w:jc w:val="left"/>
        <w:rPr>
          <w:sz w:val="21"/>
        </w:rPr>
      </w:pPr>
      <w:r>
        <w:rPr>
          <w:sz w:val="21"/>
        </w:rPr>
        <w:t>What is one of the faults of the</w:t>
      </w:r>
      <w:r>
        <w:rPr>
          <w:spacing w:val="-11"/>
          <w:sz w:val="21"/>
        </w:rPr>
        <w:t xml:space="preserve"> </w:t>
      </w:r>
      <w:r>
        <w:rPr>
          <w:sz w:val="21"/>
        </w:rPr>
        <w:t>research?</w:t>
      </w:r>
    </w:p>
    <w:p>
      <w:pPr>
        <w:pStyle w:val="10"/>
        <w:numPr>
          <w:ilvl w:val="1"/>
          <w:numId w:val="2"/>
        </w:numPr>
        <w:tabs>
          <w:tab w:val="left" w:pos="829"/>
        </w:tabs>
        <w:spacing w:before="40" w:after="0" w:line="240" w:lineRule="auto"/>
        <w:ind w:left="828" w:right="0" w:hanging="255"/>
        <w:jc w:val="left"/>
        <w:rPr>
          <w:sz w:val="21"/>
        </w:rPr>
      </w:pPr>
      <w:r>
        <w:rPr>
          <w:sz w:val="21"/>
        </w:rPr>
        <w:t>The limited age</w:t>
      </w:r>
      <w:r>
        <w:rPr>
          <w:spacing w:val="-4"/>
          <w:sz w:val="21"/>
        </w:rPr>
        <w:t xml:space="preserve"> </w:t>
      </w:r>
      <w:r>
        <w:rPr>
          <w:sz w:val="21"/>
        </w:rPr>
        <w:t>range.</w:t>
      </w:r>
    </w:p>
    <w:p>
      <w:pPr>
        <w:pStyle w:val="10"/>
        <w:numPr>
          <w:ilvl w:val="1"/>
          <w:numId w:val="2"/>
        </w:numPr>
        <w:tabs>
          <w:tab w:val="left" w:pos="822"/>
        </w:tabs>
        <w:spacing w:before="39" w:after="0" w:line="240" w:lineRule="auto"/>
        <w:ind w:left="822" w:right="0" w:hanging="248"/>
        <w:jc w:val="left"/>
        <w:rPr>
          <w:sz w:val="21"/>
        </w:rPr>
      </w:pPr>
      <w:r>
        <w:rPr>
          <w:sz w:val="21"/>
        </w:rPr>
        <w:t>Failure to evaluate</w:t>
      </w:r>
      <w:r>
        <w:rPr>
          <w:spacing w:val="-10"/>
          <w:sz w:val="21"/>
        </w:rPr>
        <w:t xml:space="preserve"> </w:t>
      </w:r>
      <w:r>
        <w:rPr>
          <w:sz w:val="21"/>
        </w:rPr>
        <w:t>coughs.</w:t>
      </w:r>
    </w:p>
    <w:p>
      <w:pPr>
        <w:pStyle w:val="10"/>
        <w:numPr>
          <w:ilvl w:val="1"/>
          <w:numId w:val="2"/>
        </w:numPr>
        <w:tabs>
          <w:tab w:val="left" w:pos="822"/>
        </w:tabs>
        <w:spacing w:before="37" w:after="0" w:line="240" w:lineRule="auto"/>
        <w:ind w:left="821" w:right="0" w:hanging="248"/>
        <w:jc w:val="left"/>
        <w:rPr>
          <w:sz w:val="21"/>
        </w:rPr>
      </w:pPr>
      <w:r>
        <w:rPr>
          <w:sz w:val="21"/>
        </w:rPr>
        <w:t>Inaccuracy of the</w:t>
      </w:r>
      <w:r>
        <w:rPr>
          <w:spacing w:val="-9"/>
          <w:sz w:val="21"/>
        </w:rPr>
        <w:t xml:space="preserve"> </w:t>
      </w:r>
      <w:r>
        <w:rPr>
          <w:sz w:val="21"/>
        </w:rPr>
        <w:t>statistics.</w:t>
      </w:r>
    </w:p>
    <w:p>
      <w:pPr>
        <w:pStyle w:val="10"/>
        <w:numPr>
          <w:ilvl w:val="1"/>
          <w:numId w:val="2"/>
        </w:numPr>
        <w:tabs>
          <w:tab w:val="left" w:pos="834"/>
        </w:tabs>
        <w:spacing w:before="39" w:after="0" w:line="240" w:lineRule="auto"/>
        <w:ind w:left="834" w:right="0" w:hanging="260"/>
        <w:jc w:val="left"/>
        <w:rPr>
          <w:sz w:val="21"/>
        </w:rPr>
      </w:pPr>
      <w:r>
        <w:rPr>
          <w:sz w:val="21"/>
        </w:rPr>
        <w:t>Low rate of identifying</w:t>
      </w:r>
      <w:r>
        <w:rPr>
          <w:spacing w:val="-10"/>
          <w:sz w:val="21"/>
        </w:rPr>
        <w:t xml:space="preserve"> </w:t>
      </w:r>
      <w:r>
        <w:rPr>
          <w:sz w:val="21"/>
        </w:rPr>
        <w:t>cases.</w:t>
      </w:r>
    </w:p>
    <w:p>
      <w:pPr>
        <w:pStyle w:val="4"/>
        <w:spacing w:before="5"/>
        <w:rPr>
          <w:sz w:val="26"/>
        </w:rPr>
      </w:pPr>
    </w:p>
    <w:p>
      <w:pPr>
        <w:pStyle w:val="4"/>
        <w:ind w:left="154"/>
      </w:pPr>
      <w:r>
        <w:rPr>
          <w:rFonts w:hint="eastAsia" w:ascii="宋体" w:eastAsia="宋体"/>
        </w:rPr>
        <w:t xml:space="preserve">第二节 </w:t>
      </w:r>
      <w:r>
        <w:t>(</w:t>
      </w:r>
      <w:r>
        <w:rPr>
          <w:rFonts w:hint="eastAsia" w:ascii="宋体" w:eastAsia="宋体"/>
          <w:spacing w:val="-27"/>
        </w:rPr>
        <w:t xml:space="preserve">共 </w:t>
      </w:r>
      <w:r>
        <w:t>5</w:t>
      </w:r>
      <w:r>
        <w:rPr>
          <w:spacing w:val="2"/>
        </w:rPr>
        <w:t xml:space="preserve"> </w:t>
      </w:r>
      <w:r>
        <w:rPr>
          <w:rFonts w:hint="eastAsia" w:ascii="宋体" w:eastAsia="宋体"/>
          <w:spacing w:val="-8"/>
        </w:rPr>
        <w:t xml:space="preserve">小题；每小题 </w:t>
      </w:r>
      <w:r>
        <w:t>2.5</w:t>
      </w:r>
      <w:r>
        <w:rPr>
          <w:spacing w:val="-2"/>
        </w:rPr>
        <w:t xml:space="preserve"> </w:t>
      </w:r>
      <w:r>
        <w:rPr>
          <w:rFonts w:hint="eastAsia" w:ascii="宋体" w:eastAsia="宋体"/>
          <w:spacing w:val="-11"/>
        </w:rPr>
        <w:t xml:space="preserve">分，满分 </w:t>
      </w:r>
      <w:r>
        <w:t>12.5</w:t>
      </w:r>
      <w:r>
        <w:rPr>
          <w:spacing w:val="-2"/>
        </w:rPr>
        <w:t xml:space="preserve"> </w:t>
      </w:r>
      <w:r>
        <w:rPr>
          <w:rFonts w:hint="eastAsia" w:ascii="宋体" w:eastAsia="宋体"/>
        </w:rPr>
        <w:t>分</w:t>
      </w:r>
      <w:r>
        <w:t>)</w:t>
      </w:r>
    </w:p>
    <w:p>
      <w:pPr>
        <w:pStyle w:val="4"/>
        <w:spacing w:before="12" w:line="249" w:lineRule="auto"/>
        <w:ind w:left="154" w:right="152" w:firstLine="419"/>
        <w:rPr>
          <w:rFonts w:hint="eastAsia" w:ascii="宋体" w:eastAsia="宋体"/>
        </w:rPr>
      </w:pPr>
      <w:r>
        <w:rPr>
          <w:rFonts w:hint="eastAsia" w:ascii="宋体" w:eastAsia="宋体"/>
        </w:rPr>
        <w:t>阅读下面短文，从短文后的选项中选出可以填入空白处的最佳选项。选项中有两项为多余选项。</w:t>
      </w:r>
    </w:p>
    <w:p>
      <w:pPr>
        <w:pStyle w:val="4"/>
        <w:spacing w:before="13" w:line="278" w:lineRule="auto"/>
        <w:ind w:left="154" w:right="148" w:firstLine="419"/>
        <w:jc w:val="both"/>
      </w:pPr>
      <w:r>
        <w:t>Childhood is an  important  period  of  social  development,  particularly  in  the  formation of</w:t>
      </w:r>
      <w:r>
        <w:rPr>
          <w:spacing w:val="25"/>
        </w:rPr>
        <w:t xml:space="preserve"> </w:t>
      </w:r>
      <w:r>
        <w:t>social</w:t>
      </w:r>
      <w:r>
        <w:rPr>
          <w:spacing w:val="26"/>
        </w:rPr>
        <w:t xml:space="preserve"> </w:t>
      </w:r>
      <w:r>
        <w:t>identity,</w:t>
      </w:r>
      <w:r>
        <w:rPr>
          <w:spacing w:val="29"/>
        </w:rPr>
        <w:t xml:space="preserve"> </w:t>
      </w:r>
      <w:r>
        <w:t>which</w:t>
      </w:r>
      <w:r>
        <w:rPr>
          <w:spacing w:val="27"/>
        </w:rPr>
        <w:t xml:space="preserve"> </w:t>
      </w:r>
      <w:r>
        <w:t>is</w:t>
      </w:r>
      <w:r>
        <w:rPr>
          <w:spacing w:val="26"/>
        </w:rPr>
        <w:t xml:space="preserve"> </w:t>
      </w:r>
      <w:r>
        <w:t>how</w:t>
      </w:r>
      <w:r>
        <w:rPr>
          <w:spacing w:val="26"/>
        </w:rPr>
        <w:t xml:space="preserve"> </w:t>
      </w:r>
      <w:r>
        <w:t>we</w:t>
      </w:r>
      <w:r>
        <w:rPr>
          <w:spacing w:val="27"/>
        </w:rPr>
        <w:t xml:space="preserve"> </w:t>
      </w:r>
      <w:r>
        <w:t>perceive</w:t>
      </w:r>
      <w:r>
        <w:rPr>
          <w:spacing w:val="23"/>
        </w:rPr>
        <w:t xml:space="preserve"> </w:t>
      </w:r>
      <w:r>
        <w:t>our</w:t>
      </w:r>
      <w:r>
        <w:rPr>
          <w:spacing w:val="25"/>
        </w:rPr>
        <w:t xml:space="preserve"> </w:t>
      </w:r>
      <w:r>
        <w:t>various</w:t>
      </w:r>
      <w:r>
        <w:rPr>
          <w:spacing w:val="26"/>
        </w:rPr>
        <w:t xml:space="preserve"> </w:t>
      </w:r>
      <w:r>
        <w:t>roles</w:t>
      </w:r>
      <w:r>
        <w:rPr>
          <w:spacing w:val="26"/>
        </w:rPr>
        <w:t xml:space="preserve"> </w:t>
      </w:r>
      <w:r>
        <w:t>in</w:t>
      </w:r>
      <w:r>
        <w:rPr>
          <w:spacing w:val="27"/>
        </w:rPr>
        <w:t xml:space="preserve"> </w:t>
      </w:r>
      <w:r>
        <w:t>society</w:t>
      </w:r>
      <w:r>
        <w:rPr>
          <w:spacing w:val="24"/>
        </w:rPr>
        <w:t xml:space="preserve"> </w:t>
      </w:r>
      <w:r>
        <w:t>in</w:t>
      </w:r>
      <w:r>
        <w:rPr>
          <w:spacing w:val="24"/>
        </w:rPr>
        <w:t xml:space="preserve"> </w:t>
      </w:r>
      <w:r>
        <w:t>relation</w:t>
      </w:r>
      <w:r>
        <w:rPr>
          <w:spacing w:val="25"/>
        </w:rPr>
        <w:t xml:space="preserve"> </w:t>
      </w:r>
      <w:r>
        <w:t>to</w:t>
      </w:r>
      <w:r>
        <w:rPr>
          <w:spacing w:val="24"/>
        </w:rPr>
        <w:t xml:space="preserve"> </w:t>
      </w:r>
      <w:r>
        <w:t>others</w:t>
      </w:r>
      <w:r>
        <w:rPr>
          <w:spacing w:val="-18"/>
        </w:rPr>
        <w:t xml:space="preserve"> </w:t>
      </w:r>
      <w:r>
        <w:t>.</w:t>
      </w:r>
    </w:p>
    <w:p>
      <w:pPr>
        <w:pStyle w:val="4"/>
        <w:spacing w:before="2" w:line="264" w:lineRule="auto"/>
        <w:ind w:left="154" w:right="151"/>
        <w:jc w:val="both"/>
      </w:pPr>
      <w:r>
        <w:rPr>
          <w:w w:val="100"/>
          <w:u w:val="single"/>
        </w:rPr>
        <w:t xml:space="preserve"> </w:t>
      </w:r>
      <w:r>
        <w:rPr>
          <w:u w:val="single"/>
        </w:rPr>
        <w:t xml:space="preserve">    </w:t>
      </w:r>
      <w:r>
        <w:rPr>
          <w:spacing w:val="1"/>
          <w:u w:val="single"/>
        </w:rPr>
        <w:t xml:space="preserve"> </w:t>
      </w:r>
      <w:r>
        <w:rPr>
          <w:u w:val="single"/>
        </w:rPr>
        <w:t>36</w:t>
      </w:r>
      <w:r>
        <w:t xml:space="preserve"> If a child is very shy and withdrawn, it’s likely that other children will pick up on that child’s social cues (</w:t>
      </w:r>
      <w:r>
        <w:rPr>
          <w:rFonts w:hint="eastAsia" w:ascii="宋体" w:hAnsi="宋体" w:eastAsia="宋体"/>
        </w:rPr>
        <w:t>暗示</w:t>
      </w:r>
      <w:r>
        <w:t>) and leave them alone, thus confirming the child’s social identity as “shy and withdrawn.” In turn, the child may become upset, trying to break free from that</w:t>
      </w:r>
      <w:r>
        <w:rPr>
          <w:spacing w:val="-31"/>
        </w:rPr>
        <w:t xml:space="preserve"> </w:t>
      </w:r>
      <w:r>
        <w:t>identity.</w:t>
      </w:r>
    </w:p>
    <w:p>
      <w:pPr>
        <w:pStyle w:val="4"/>
        <w:spacing w:line="268" w:lineRule="auto"/>
        <w:ind w:left="154" w:right="150" w:firstLine="419"/>
        <w:jc w:val="both"/>
      </w:pPr>
      <w:r>
        <w:rPr>
          <w:w w:val="100"/>
          <w:u w:val="single"/>
        </w:rPr>
        <w:t xml:space="preserve"> </w:t>
      </w:r>
      <w:r>
        <w:rPr>
          <w:u w:val="single"/>
        </w:rPr>
        <w:t xml:space="preserve">    </w:t>
      </w:r>
      <w:r>
        <w:rPr>
          <w:spacing w:val="1"/>
          <w:u w:val="single"/>
        </w:rPr>
        <w:t xml:space="preserve"> </w:t>
      </w:r>
      <w:r>
        <w:rPr>
          <w:u w:val="single"/>
        </w:rPr>
        <w:t xml:space="preserve">37  </w:t>
      </w:r>
      <w:r>
        <w:t xml:space="preserve"> The more people identify with  (</w:t>
      </w:r>
      <w:r>
        <w:rPr>
          <w:rFonts w:hint="eastAsia" w:ascii="宋体" w:eastAsia="宋体"/>
        </w:rPr>
        <w:t>认同</w:t>
      </w:r>
      <w:r>
        <w:t>) a particular group, the more  that  group   plays a role in shaping how people feel about themselves. Being a member of that group becomes important for how people regard themselves and their abilities.</w:t>
      </w:r>
      <w:r>
        <w:rPr>
          <w:spacing w:val="46"/>
          <w:u w:val="single"/>
        </w:rPr>
        <w:t xml:space="preserve"> </w:t>
      </w:r>
      <w:r>
        <w:rPr>
          <w:u w:val="single"/>
        </w:rPr>
        <w:t xml:space="preserve">38     </w:t>
      </w:r>
      <w:r>
        <w:rPr>
          <w:spacing w:val="-3"/>
          <w:u w:val="single"/>
        </w:rPr>
        <w:t xml:space="preserve"> </w:t>
      </w:r>
    </w:p>
    <w:p>
      <w:pPr>
        <w:pStyle w:val="4"/>
        <w:spacing w:before="11"/>
        <w:ind w:left="574"/>
        <w:jc w:val="both"/>
      </w:pPr>
      <w:r>
        <w:t>Not all  children  who experience threats to their social  identity  will  experience</w:t>
      </w:r>
      <w:r>
        <w:rPr>
          <w:spacing w:val="3"/>
        </w:rPr>
        <w:t xml:space="preserve"> </w:t>
      </w:r>
      <w:r>
        <w:t>depression.</w:t>
      </w:r>
    </w:p>
    <w:p>
      <w:pPr>
        <w:pStyle w:val="4"/>
        <w:spacing w:before="37" w:line="278" w:lineRule="auto"/>
        <w:ind w:left="154" w:right="151"/>
        <w:jc w:val="both"/>
      </w:pPr>
      <w:r>
        <w:rPr>
          <w:w w:val="100"/>
          <w:u w:val="single"/>
        </w:rPr>
        <w:t xml:space="preserve"> </w:t>
      </w:r>
      <w:r>
        <w:rPr>
          <w:u w:val="single"/>
        </w:rPr>
        <w:t xml:space="preserve">    </w:t>
      </w:r>
      <w:r>
        <w:rPr>
          <w:spacing w:val="1"/>
          <w:u w:val="single"/>
        </w:rPr>
        <w:t xml:space="preserve"> </w:t>
      </w:r>
      <w:r>
        <w:rPr>
          <w:u w:val="single"/>
        </w:rPr>
        <w:t>39</w:t>
      </w:r>
      <w:r>
        <w:t xml:space="preserve"> For example, a child who only sees himself as a star soccer player may experience discomfort and a sense of loss if he suddenly becomes injured and is unable to play soccer anymore. The child may lose his status as a star athlete, which opens the door for</w:t>
      </w:r>
      <w:r>
        <w:rPr>
          <w:spacing w:val="-20"/>
        </w:rPr>
        <w:t xml:space="preserve"> </w:t>
      </w:r>
      <w:r>
        <w:t>depression.</w:t>
      </w:r>
    </w:p>
    <w:p>
      <w:pPr>
        <w:pStyle w:val="4"/>
        <w:spacing w:line="278" w:lineRule="auto"/>
        <w:ind w:left="154" w:right="150" w:firstLine="419"/>
        <w:jc w:val="both"/>
      </w:pPr>
      <w:r>
        <w:t xml:space="preserve">How can a child’s identity be supported? As an adult, you can acknowledge what and who is important to them. Try not to place too much emphasis on any one single social role. </w:t>
      </w:r>
      <w:r>
        <w:rPr>
          <w:u w:val="single"/>
        </w:rPr>
        <w:t xml:space="preserve">   40  </w:t>
      </w:r>
      <w:r>
        <w:t xml:space="preserve"> What’s more, if you notice that a child is losing interest in activities they once loved, or other behaviors that show they are feeling depressed, seek advice from their mental health</w:t>
      </w:r>
      <w:r>
        <w:rPr>
          <w:spacing w:val="-17"/>
        </w:rPr>
        <w:t xml:space="preserve"> </w:t>
      </w:r>
      <w:r>
        <w:t>providers.</w:t>
      </w:r>
    </w:p>
    <w:p>
      <w:pPr>
        <w:spacing w:after="0" w:line="278" w:lineRule="auto"/>
        <w:jc w:val="both"/>
        <w:sectPr>
          <w:pgSz w:w="11910" w:h="16840"/>
          <w:pgMar w:top="1580" w:right="1660" w:bottom="1440" w:left="1660" w:header="0" w:footer="1259" w:gutter="0"/>
        </w:sectPr>
      </w:pPr>
    </w:p>
    <w:p>
      <w:pPr>
        <w:pStyle w:val="4"/>
        <w:spacing w:before="2"/>
        <w:rPr>
          <w:sz w:val="22"/>
        </w:rPr>
      </w:pPr>
    </w:p>
    <w:p>
      <w:pPr>
        <w:pStyle w:val="10"/>
        <w:numPr>
          <w:ilvl w:val="0"/>
          <w:numId w:val="3"/>
        </w:numPr>
        <w:tabs>
          <w:tab w:val="left" w:pos="414"/>
        </w:tabs>
        <w:spacing w:before="93" w:after="0" w:line="240" w:lineRule="auto"/>
        <w:ind w:left="414" w:right="0" w:hanging="260"/>
        <w:jc w:val="left"/>
        <w:rPr>
          <w:sz w:val="21"/>
        </w:rPr>
      </w:pPr>
      <w:r>
        <w:rPr>
          <w:sz w:val="21"/>
        </w:rPr>
        <w:t>Social identity allows people to be part of</w:t>
      </w:r>
      <w:r>
        <w:rPr>
          <w:spacing w:val="-14"/>
          <w:sz w:val="21"/>
        </w:rPr>
        <w:t xml:space="preserve"> </w:t>
      </w:r>
      <w:r>
        <w:rPr>
          <w:sz w:val="21"/>
        </w:rPr>
        <w:t>groups.</w:t>
      </w:r>
    </w:p>
    <w:p>
      <w:pPr>
        <w:pStyle w:val="10"/>
        <w:numPr>
          <w:ilvl w:val="0"/>
          <w:numId w:val="3"/>
        </w:numPr>
        <w:tabs>
          <w:tab w:val="left" w:pos="402"/>
        </w:tabs>
        <w:spacing w:before="37" w:after="0" w:line="240" w:lineRule="auto"/>
        <w:ind w:left="401" w:right="0" w:hanging="248"/>
        <w:jc w:val="left"/>
        <w:rPr>
          <w:sz w:val="21"/>
        </w:rPr>
      </w:pPr>
      <w:r>
        <w:rPr>
          <w:sz w:val="21"/>
        </w:rPr>
        <w:t>In fact, the child may hide their negative side and try to fit</w:t>
      </w:r>
      <w:r>
        <w:rPr>
          <w:spacing w:val="-22"/>
          <w:sz w:val="21"/>
        </w:rPr>
        <w:t xml:space="preserve"> </w:t>
      </w:r>
      <w:r>
        <w:rPr>
          <w:sz w:val="21"/>
        </w:rPr>
        <w:t>in.</w:t>
      </w:r>
    </w:p>
    <w:p>
      <w:pPr>
        <w:pStyle w:val="10"/>
        <w:numPr>
          <w:ilvl w:val="0"/>
          <w:numId w:val="3"/>
        </w:numPr>
        <w:tabs>
          <w:tab w:val="left" w:pos="400"/>
        </w:tabs>
        <w:spacing w:before="39" w:after="0" w:line="240" w:lineRule="auto"/>
        <w:ind w:left="399" w:right="0" w:hanging="246"/>
        <w:jc w:val="left"/>
        <w:rPr>
          <w:sz w:val="21"/>
        </w:rPr>
      </w:pPr>
      <w:r>
        <w:rPr>
          <w:sz w:val="21"/>
        </w:rPr>
        <w:t>Our social identities are often influenced by people around</w:t>
      </w:r>
      <w:r>
        <w:rPr>
          <w:spacing w:val="-10"/>
          <w:sz w:val="21"/>
        </w:rPr>
        <w:t xml:space="preserve"> </w:t>
      </w:r>
      <w:r>
        <w:rPr>
          <w:sz w:val="21"/>
        </w:rPr>
        <w:t>us.</w:t>
      </w:r>
    </w:p>
    <w:p>
      <w:pPr>
        <w:pStyle w:val="10"/>
        <w:numPr>
          <w:ilvl w:val="0"/>
          <w:numId w:val="3"/>
        </w:numPr>
        <w:tabs>
          <w:tab w:val="left" w:pos="414"/>
        </w:tabs>
        <w:spacing w:before="39" w:after="0" w:line="240" w:lineRule="auto"/>
        <w:ind w:left="413" w:right="0" w:hanging="260"/>
        <w:jc w:val="left"/>
        <w:rPr>
          <w:sz w:val="21"/>
        </w:rPr>
      </w:pPr>
      <w:r>
        <w:rPr>
          <w:sz w:val="21"/>
        </w:rPr>
        <w:t>Instead, encourage them to try new and different things in</w:t>
      </w:r>
      <w:r>
        <w:rPr>
          <w:spacing w:val="-22"/>
          <w:sz w:val="21"/>
        </w:rPr>
        <w:t xml:space="preserve"> </w:t>
      </w:r>
      <w:r>
        <w:rPr>
          <w:sz w:val="21"/>
        </w:rPr>
        <w:t>life.</w:t>
      </w:r>
    </w:p>
    <w:p>
      <w:pPr>
        <w:pStyle w:val="10"/>
        <w:numPr>
          <w:ilvl w:val="0"/>
          <w:numId w:val="3"/>
        </w:numPr>
        <w:tabs>
          <w:tab w:val="left" w:pos="388"/>
        </w:tabs>
        <w:spacing w:before="37" w:after="0" w:line="240" w:lineRule="auto"/>
        <w:ind w:left="387" w:right="0" w:hanging="234"/>
        <w:jc w:val="left"/>
        <w:rPr>
          <w:sz w:val="21"/>
        </w:rPr>
      </w:pPr>
      <w:r>
        <w:rPr>
          <w:sz w:val="21"/>
        </w:rPr>
        <w:t>Only those with a limited number of social roles are more at</w:t>
      </w:r>
      <w:r>
        <w:rPr>
          <w:spacing w:val="-15"/>
          <w:sz w:val="21"/>
        </w:rPr>
        <w:t xml:space="preserve"> </w:t>
      </w:r>
      <w:r>
        <w:rPr>
          <w:sz w:val="21"/>
        </w:rPr>
        <w:t>risk.</w:t>
      </w:r>
    </w:p>
    <w:p>
      <w:pPr>
        <w:pStyle w:val="10"/>
        <w:numPr>
          <w:ilvl w:val="0"/>
          <w:numId w:val="3"/>
        </w:numPr>
        <w:tabs>
          <w:tab w:val="left" w:pos="359"/>
        </w:tabs>
        <w:spacing w:before="40" w:after="0" w:line="240" w:lineRule="auto"/>
        <w:ind w:left="358" w:right="0" w:hanging="205"/>
        <w:jc w:val="left"/>
        <w:rPr>
          <w:sz w:val="21"/>
        </w:rPr>
      </w:pPr>
      <w:r>
        <w:rPr>
          <w:sz w:val="21"/>
        </w:rPr>
        <w:t>So gaining status within the group can help people develop a sense of</w:t>
      </w:r>
      <w:r>
        <w:rPr>
          <w:spacing w:val="-14"/>
          <w:sz w:val="21"/>
        </w:rPr>
        <w:t xml:space="preserve"> </w:t>
      </w:r>
      <w:r>
        <w:rPr>
          <w:sz w:val="21"/>
        </w:rPr>
        <w:t>belonging.</w:t>
      </w:r>
    </w:p>
    <w:p>
      <w:pPr>
        <w:pStyle w:val="10"/>
        <w:numPr>
          <w:ilvl w:val="0"/>
          <w:numId w:val="3"/>
        </w:numPr>
        <w:tabs>
          <w:tab w:val="left" w:pos="383"/>
        </w:tabs>
        <w:spacing w:before="39" w:after="0" w:line="240" w:lineRule="auto"/>
        <w:ind w:left="382" w:right="0" w:hanging="229"/>
        <w:jc w:val="left"/>
        <w:rPr>
          <w:sz w:val="21"/>
        </w:rPr>
      </w:pPr>
      <w:r>
        <w:rPr>
          <w:sz w:val="21"/>
        </w:rPr>
        <w:t>Why does a child feel depressed without being noticed by their parents or</w:t>
      </w:r>
      <w:r>
        <w:rPr>
          <w:spacing w:val="-21"/>
          <w:sz w:val="21"/>
        </w:rPr>
        <w:t xml:space="preserve"> </w:t>
      </w:r>
      <w:r>
        <w:rPr>
          <w:sz w:val="21"/>
        </w:rPr>
        <w:t>teachers?</w:t>
      </w:r>
    </w:p>
    <w:p>
      <w:pPr>
        <w:pStyle w:val="4"/>
        <w:spacing w:before="7"/>
        <w:rPr>
          <w:sz w:val="23"/>
        </w:rPr>
      </w:pPr>
    </w:p>
    <w:p>
      <w:pPr>
        <w:pStyle w:val="2"/>
        <w:tabs>
          <w:tab w:val="left" w:pos="1208"/>
        </w:tabs>
        <w:spacing w:before="1"/>
        <w:rPr>
          <w:rFonts w:ascii="Times New Roman" w:eastAsia="Times New Roman"/>
        </w:rPr>
      </w:pPr>
      <w:r>
        <w:t>第三部分</w:t>
      </w:r>
      <w:r>
        <w:tab/>
      </w:r>
      <w:r>
        <w:t xml:space="preserve">语言运用  </w:t>
      </w:r>
      <w:r>
        <w:rPr>
          <w:rFonts w:ascii="Times New Roman" w:eastAsia="Times New Roman"/>
        </w:rPr>
        <w:t>(</w:t>
      </w:r>
      <w:r>
        <w:t xml:space="preserve">共两节，满分 </w:t>
      </w:r>
      <w:r>
        <w:rPr>
          <w:rFonts w:ascii="Times New Roman" w:eastAsia="Times New Roman"/>
        </w:rPr>
        <w:t>30</w:t>
      </w:r>
      <w:r>
        <w:rPr>
          <w:rFonts w:ascii="Times New Roman" w:eastAsia="Times New Roman"/>
          <w:spacing w:val="13"/>
        </w:rPr>
        <w:t xml:space="preserve"> </w:t>
      </w:r>
      <w:r>
        <w:t>分</w:t>
      </w:r>
      <w:r>
        <w:rPr>
          <w:rFonts w:ascii="Times New Roman" w:eastAsia="Times New Roman"/>
        </w:rPr>
        <w:t>)</w:t>
      </w:r>
    </w:p>
    <w:p>
      <w:pPr>
        <w:pStyle w:val="4"/>
        <w:spacing w:line="247" w:lineRule="exact"/>
        <w:ind w:left="154"/>
      </w:pPr>
      <w:r>
        <w:rPr>
          <w:rFonts w:hint="eastAsia" w:ascii="宋体" w:eastAsia="宋体"/>
          <w:spacing w:val="-1"/>
        </w:rPr>
        <w:t xml:space="preserve">第一节 </w:t>
      </w:r>
      <w:r>
        <w:t>(</w:t>
      </w:r>
      <w:r>
        <w:rPr>
          <w:rFonts w:hint="eastAsia" w:ascii="宋体" w:eastAsia="宋体"/>
          <w:spacing w:val="-27"/>
        </w:rPr>
        <w:t xml:space="preserve">共 </w:t>
      </w:r>
      <w:r>
        <w:t xml:space="preserve">15 </w:t>
      </w:r>
      <w:r>
        <w:rPr>
          <w:rFonts w:hint="eastAsia" w:ascii="宋体" w:eastAsia="宋体"/>
          <w:spacing w:val="-8"/>
        </w:rPr>
        <w:t xml:space="preserve">小题；每小题 </w:t>
      </w:r>
      <w:r>
        <w:t xml:space="preserve">1 </w:t>
      </w:r>
      <w:r>
        <w:rPr>
          <w:rFonts w:hint="eastAsia" w:ascii="宋体" w:eastAsia="宋体"/>
          <w:spacing w:val="-11"/>
        </w:rPr>
        <w:t xml:space="preserve">分，满分 </w:t>
      </w:r>
      <w:r>
        <w:t xml:space="preserve">15 </w:t>
      </w:r>
      <w:r>
        <w:rPr>
          <w:rFonts w:hint="eastAsia" w:ascii="宋体" w:eastAsia="宋体"/>
        </w:rPr>
        <w:t>分</w:t>
      </w:r>
      <w:r>
        <w:t>)</w:t>
      </w:r>
    </w:p>
    <w:p>
      <w:pPr>
        <w:pStyle w:val="4"/>
        <w:spacing w:before="9" w:line="249" w:lineRule="auto"/>
        <w:ind w:left="154" w:right="145" w:firstLine="419"/>
        <w:jc w:val="both"/>
        <w:rPr>
          <w:rFonts w:hint="eastAsia" w:ascii="宋体" w:eastAsia="宋体"/>
        </w:rPr>
      </w:pPr>
      <w:r>
        <w:rPr>
          <w:rFonts w:hint="eastAsia" w:ascii="宋体" w:eastAsia="宋体"/>
        </w:rPr>
        <w:t xml:space="preserve">阅读下面短文，从每题所给的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D</w:t>
      </w:r>
      <w:r>
        <w:rPr>
          <w:spacing w:val="-29"/>
        </w:rPr>
        <w:t xml:space="preserve"> </w:t>
      </w:r>
      <w:r>
        <w:rPr>
          <w:rFonts w:hint="eastAsia" w:ascii="宋体" w:eastAsia="宋体"/>
        </w:rPr>
        <w:t>四个选项中选出可以填入空白处的最佳选项。</w:t>
      </w:r>
    </w:p>
    <w:p>
      <w:pPr>
        <w:pStyle w:val="4"/>
        <w:spacing w:before="16" w:line="273" w:lineRule="auto"/>
        <w:ind w:left="154" w:right="148" w:firstLine="419"/>
        <w:jc w:val="both"/>
      </w:pPr>
      <w:r>
        <w:t xml:space="preserve">My grandson Ty has always been very quiet and reserved. </w:t>
      </w:r>
      <w:r>
        <w:rPr>
          <w:u w:val="single"/>
        </w:rPr>
        <w:t xml:space="preserve">  41  </w:t>
      </w:r>
      <w:r>
        <w:t xml:space="preserve"> a chronic illness that has kept him mostly housebound (</w:t>
      </w:r>
      <w:r>
        <w:rPr>
          <w:rFonts w:hint="eastAsia" w:ascii="宋体" w:hAnsi="宋体" w:eastAsia="宋体"/>
        </w:rPr>
        <w:t>不能外出的</w:t>
      </w:r>
      <w:r>
        <w:t>) for the past three years has made him even more so. On Christmas, in</w:t>
      </w:r>
      <w:r>
        <w:rPr>
          <w:u w:val="single"/>
        </w:rPr>
        <w:t xml:space="preserve"> 42</w:t>
      </w:r>
      <w:r>
        <w:t xml:space="preserve"> of Ty’s 16th birthday coming up in April, his parents gave him a truck. Driving around town with a learner’s permit</w:t>
      </w:r>
      <w:r>
        <w:rPr>
          <w:u w:val="single"/>
        </w:rPr>
        <w:t xml:space="preserve"> 43</w:t>
      </w:r>
      <w:r>
        <w:t xml:space="preserve"> by his dad was such a huge deal to Ty! He couldn’t wait to</w:t>
      </w:r>
      <w:r>
        <w:rPr>
          <w:u w:val="single"/>
        </w:rPr>
        <w:t xml:space="preserve">  44 </w:t>
      </w:r>
      <w:r>
        <w:t xml:space="preserve"> 16 and get his  license. Our  large  extended  family</w:t>
      </w:r>
      <w:r>
        <w:rPr>
          <w:u w:val="single"/>
        </w:rPr>
        <w:t xml:space="preserve">  45  </w:t>
      </w:r>
      <w:r>
        <w:t xml:space="preserve"> a party to   celebrate, but of course, by the time his birthday </w:t>
      </w:r>
      <w:r>
        <w:rPr>
          <w:u w:val="single"/>
        </w:rPr>
        <w:t xml:space="preserve">    46    </w:t>
      </w:r>
      <w:r>
        <w:t xml:space="preserve">, the driver’s license bureau was  </w:t>
      </w:r>
      <w:r>
        <w:rPr>
          <w:u w:val="single"/>
        </w:rPr>
        <w:t xml:space="preserve">    47</w:t>
      </w:r>
      <w:r>
        <w:t xml:space="preserve"> due to the Covid-19</w:t>
      </w:r>
      <w:r>
        <w:rPr>
          <w:spacing w:val="-4"/>
        </w:rPr>
        <w:t xml:space="preserve"> </w:t>
      </w:r>
      <w:r>
        <w:t>crisis.</w:t>
      </w:r>
    </w:p>
    <w:p>
      <w:pPr>
        <w:pStyle w:val="4"/>
        <w:spacing w:line="268" w:lineRule="auto"/>
        <w:ind w:left="154" w:right="148" w:firstLine="419"/>
        <w:jc w:val="both"/>
      </w:pPr>
      <w:r>
        <w:t xml:space="preserve">What a big </w:t>
      </w:r>
      <w:r>
        <w:rPr>
          <w:u w:val="single"/>
        </w:rPr>
        <w:t xml:space="preserve">  48  </w:t>
      </w:r>
      <w:r>
        <w:t xml:space="preserve"> that was for everyone. Then I had an idea: if we couldn’t all be in the    same room to give Ty a </w:t>
      </w:r>
      <w:r>
        <w:rPr>
          <w:u w:val="single"/>
        </w:rPr>
        <w:t xml:space="preserve">  49    </w:t>
      </w:r>
      <w:r>
        <w:t>, we’d give him a birthday parade (</w:t>
      </w:r>
      <w:r>
        <w:rPr>
          <w:rFonts w:hint="eastAsia" w:ascii="宋体" w:hAnsi="宋体" w:eastAsia="宋体"/>
        </w:rPr>
        <w:t>游行</w:t>
      </w:r>
      <w:r>
        <w:t xml:space="preserve">)! When the day arrived,  Ty felt depressed about both his license and the </w:t>
      </w:r>
      <w:r>
        <w:rPr>
          <w:u w:val="single"/>
        </w:rPr>
        <w:t xml:space="preserve">  50  </w:t>
      </w:r>
      <w:r>
        <w:t xml:space="preserve">  party until his mom got him outside.    Three SUVs and a truck</w:t>
      </w:r>
      <w:r>
        <w:rPr>
          <w:u w:val="single"/>
        </w:rPr>
        <w:t xml:space="preserve">  51 </w:t>
      </w:r>
      <w:r>
        <w:t xml:space="preserve"> with 16 grandparents, aunts, uncles and cousins honked and   hollered in the street. Ty was surprised</w:t>
      </w:r>
      <w:r>
        <w:rPr>
          <w:u w:val="single"/>
        </w:rPr>
        <w:t xml:space="preserve"> 52</w:t>
      </w:r>
      <w:r>
        <w:t xml:space="preserve"> words, and grinning (</w:t>
      </w:r>
      <w:r>
        <w:rPr>
          <w:rFonts w:hint="eastAsia" w:ascii="宋体" w:hAnsi="宋体" w:eastAsia="宋体"/>
        </w:rPr>
        <w:t>咧嘴笑</w:t>
      </w:r>
      <w:r>
        <w:t>) from ear to</w:t>
      </w:r>
      <w:r>
        <w:rPr>
          <w:spacing w:val="6"/>
        </w:rPr>
        <w:t xml:space="preserve"> </w:t>
      </w:r>
      <w:r>
        <w:t>ear.</w:t>
      </w:r>
    </w:p>
    <w:p>
      <w:pPr>
        <w:pStyle w:val="4"/>
        <w:spacing w:line="264" w:lineRule="auto"/>
        <w:ind w:left="154" w:right="150" w:firstLine="419"/>
        <w:jc w:val="both"/>
      </w:pPr>
      <w:r>
        <w:t>We kept a six-foot</w:t>
      </w:r>
      <w:r>
        <w:rPr>
          <w:u w:val="single"/>
        </w:rPr>
        <w:t xml:space="preserve">  53  </w:t>
      </w:r>
      <w:r>
        <w:t xml:space="preserve"> between us and sang “Happy Birthday,” led by Ty’s grandfather Jerry on the trumpet (</w:t>
      </w:r>
      <w:r>
        <w:rPr>
          <w:rFonts w:hint="eastAsia" w:ascii="宋体" w:hAnsi="宋体" w:eastAsia="宋体"/>
        </w:rPr>
        <w:t>小号</w:t>
      </w:r>
      <w:r>
        <w:t>). We took a family picture and laid Ty’s</w:t>
      </w:r>
      <w:r>
        <w:rPr>
          <w:u w:val="single"/>
        </w:rPr>
        <w:t xml:space="preserve"> 54</w:t>
      </w:r>
      <w:r>
        <w:t xml:space="preserve"> out on the grass, then loaded back up to finish our little birthday</w:t>
      </w:r>
      <w:r>
        <w:rPr>
          <w:spacing w:val="-12"/>
        </w:rPr>
        <w:t xml:space="preserve"> </w:t>
      </w:r>
      <w:r>
        <w:t>parade.</w:t>
      </w:r>
    </w:p>
    <w:p>
      <w:pPr>
        <w:pStyle w:val="4"/>
        <w:spacing w:after="12" w:line="276" w:lineRule="auto"/>
        <w:ind w:left="154" w:right="150" w:firstLine="412"/>
        <w:jc w:val="both"/>
      </w:pPr>
      <w:r>
        <w:t xml:space="preserve">You never know when and how the Lord is going to bless you, but the most </w:t>
      </w:r>
      <w:r>
        <w:rPr>
          <w:u w:val="single"/>
        </w:rPr>
        <w:t xml:space="preserve">   55  </w:t>
      </w:r>
      <w:r>
        <w:t xml:space="preserve">  blessing of all was how much our unusual celebration brought Ty out of his</w:t>
      </w:r>
      <w:r>
        <w:rPr>
          <w:spacing w:val="-22"/>
        </w:rPr>
        <w:t xml:space="preserve"> </w:t>
      </w:r>
      <w:r>
        <w:t>shell.</w:t>
      </w:r>
    </w:p>
    <w:tbl>
      <w:tblPr>
        <w:tblStyle w:val="7"/>
        <w:tblW w:w="0" w:type="auto"/>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6"/>
        <w:gridCol w:w="2112"/>
        <w:gridCol w:w="1991"/>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2306" w:type="dxa"/>
          </w:tcPr>
          <w:p>
            <w:pPr>
              <w:pStyle w:val="11"/>
              <w:spacing w:before="0" w:line="234" w:lineRule="exact"/>
              <w:rPr>
                <w:sz w:val="21"/>
              </w:rPr>
            </w:pPr>
            <w:r>
              <w:rPr>
                <w:sz w:val="21"/>
              </w:rPr>
              <w:t>41. A. Recovering</w:t>
            </w:r>
            <w:r>
              <w:rPr>
                <w:spacing w:val="-15"/>
                <w:sz w:val="21"/>
              </w:rPr>
              <w:t xml:space="preserve"> </w:t>
            </w:r>
            <w:r>
              <w:rPr>
                <w:sz w:val="21"/>
              </w:rPr>
              <w:t>from</w:t>
            </w:r>
          </w:p>
        </w:tc>
        <w:tc>
          <w:tcPr>
            <w:tcW w:w="2112" w:type="dxa"/>
          </w:tcPr>
          <w:p>
            <w:pPr>
              <w:pStyle w:val="11"/>
              <w:spacing w:before="0" w:line="234" w:lineRule="exact"/>
              <w:ind w:left="264"/>
              <w:rPr>
                <w:sz w:val="21"/>
              </w:rPr>
            </w:pPr>
            <w:r>
              <w:rPr>
                <w:sz w:val="21"/>
              </w:rPr>
              <w:t>B. Playing</w:t>
            </w:r>
            <w:r>
              <w:rPr>
                <w:spacing w:val="-10"/>
                <w:sz w:val="21"/>
              </w:rPr>
              <w:t xml:space="preserve"> </w:t>
            </w:r>
            <w:r>
              <w:rPr>
                <w:sz w:val="21"/>
              </w:rPr>
              <w:t>with</w:t>
            </w:r>
          </w:p>
        </w:tc>
        <w:tc>
          <w:tcPr>
            <w:tcW w:w="1991" w:type="dxa"/>
          </w:tcPr>
          <w:p>
            <w:pPr>
              <w:pStyle w:val="11"/>
              <w:spacing w:before="0" w:line="234" w:lineRule="exact"/>
              <w:ind w:left="252"/>
              <w:rPr>
                <w:sz w:val="21"/>
              </w:rPr>
            </w:pPr>
            <w:r>
              <w:rPr>
                <w:sz w:val="21"/>
              </w:rPr>
              <w:t>C. Judging</w:t>
            </w:r>
            <w:r>
              <w:rPr>
                <w:spacing w:val="-2"/>
                <w:sz w:val="21"/>
              </w:rPr>
              <w:t xml:space="preserve"> </w:t>
            </w:r>
            <w:r>
              <w:rPr>
                <w:sz w:val="21"/>
              </w:rPr>
              <w:t>from</w:t>
            </w:r>
          </w:p>
        </w:tc>
        <w:tc>
          <w:tcPr>
            <w:tcW w:w="1965" w:type="dxa"/>
          </w:tcPr>
          <w:p>
            <w:pPr>
              <w:pStyle w:val="11"/>
              <w:spacing w:before="0" w:line="234" w:lineRule="exact"/>
              <w:ind w:left="362"/>
              <w:rPr>
                <w:sz w:val="21"/>
              </w:rPr>
            </w:pPr>
            <w:r>
              <w:rPr>
                <w:sz w:val="21"/>
              </w:rPr>
              <w:t>D. Dealing</w:t>
            </w:r>
            <w:r>
              <w:rPr>
                <w:spacing w:val="-7"/>
                <w:sz w:val="21"/>
              </w:rPr>
              <w:t xml:space="preserve"> </w:t>
            </w:r>
            <w:r>
              <w:rPr>
                <w:sz w:val="21"/>
              </w:rPr>
              <w:t>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rPr>
                <w:sz w:val="21"/>
              </w:rPr>
            </w:pPr>
            <w:r>
              <w:rPr>
                <w:sz w:val="21"/>
              </w:rPr>
              <w:t>42. A.</w:t>
            </w:r>
            <w:r>
              <w:rPr>
                <w:spacing w:val="-16"/>
                <w:sz w:val="21"/>
              </w:rPr>
              <w:t xml:space="preserve"> </w:t>
            </w:r>
            <w:r>
              <w:rPr>
                <w:sz w:val="21"/>
              </w:rPr>
              <w:t>anticipation</w:t>
            </w:r>
          </w:p>
        </w:tc>
        <w:tc>
          <w:tcPr>
            <w:tcW w:w="2112" w:type="dxa"/>
          </w:tcPr>
          <w:p>
            <w:pPr>
              <w:pStyle w:val="11"/>
              <w:ind w:left="264"/>
              <w:rPr>
                <w:sz w:val="21"/>
              </w:rPr>
            </w:pPr>
            <w:r>
              <w:rPr>
                <w:sz w:val="21"/>
              </w:rPr>
              <w:t>B.</w:t>
            </w:r>
            <w:r>
              <w:rPr>
                <w:spacing w:val="-1"/>
                <w:sz w:val="21"/>
              </w:rPr>
              <w:t xml:space="preserve"> </w:t>
            </w:r>
            <w:r>
              <w:rPr>
                <w:sz w:val="21"/>
              </w:rPr>
              <w:t>celebration</w:t>
            </w:r>
          </w:p>
        </w:tc>
        <w:tc>
          <w:tcPr>
            <w:tcW w:w="1991" w:type="dxa"/>
          </w:tcPr>
          <w:p>
            <w:pPr>
              <w:pStyle w:val="11"/>
              <w:ind w:left="252"/>
              <w:rPr>
                <w:sz w:val="21"/>
              </w:rPr>
            </w:pPr>
            <w:r>
              <w:rPr>
                <w:sz w:val="21"/>
              </w:rPr>
              <w:t>C.</w:t>
            </w:r>
            <w:r>
              <w:rPr>
                <w:spacing w:val="-3"/>
                <w:sz w:val="21"/>
              </w:rPr>
              <w:t xml:space="preserve"> </w:t>
            </w:r>
            <w:r>
              <w:rPr>
                <w:sz w:val="21"/>
              </w:rPr>
              <w:t>appreciation</w:t>
            </w:r>
          </w:p>
        </w:tc>
        <w:tc>
          <w:tcPr>
            <w:tcW w:w="1965" w:type="dxa"/>
          </w:tcPr>
          <w:p>
            <w:pPr>
              <w:pStyle w:val="11"/>
              <w:ind w:left="362"/>
              <w:rPr>
                <w:sz w:val="21"/>
              </w:rPr>
            </w:pPr>
            <w:r>
              <w:rPr>
                <w:sz w:val="21"/>
              </w:rPr>
              <w:t>D.</w:t>
            </w:r>
            <w:r>
              <w:rPr>
                <w:spacing w:val="-2"/>
                <w:sz w:val="21"/>
              </w:rPr>
              <w:t xml:space="preserve"> </w:t>
            </w:r>
            <w:r>
              <w:rPr>
                <w:sz w:val="21"/>
              </w:rPr>
              <w:t>possession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spacing w:before="14"/>
              <w:rPr>
                <w:sz w:val="21"/>
              </w:rPr>
            </w:pPr>
            <w:r>
              <w:rPr>
                <w:sz w:val="21"/>
              </w:rPr>
              <w:t>43. A.</w:t>
            </w:r>
            <w:r>
              <w:rPr>
                <w:spacing w:val="-17"/>
                <w:sz w:val="21"/>
              </w:rPr>
              <w:t xml:space="preserve"> </w:t>
            </w:r>
            <w:r>
              <w:rPr>
                <w:sz w:val="21"/>
              </w:rPr>
              <w:t>clarified</w:t>
            </w:r>
          </w:p>
        </w:tc>
        <w:tc>
          <w:tcPr>
            <w:tcW w:w="2112" w:type="dxa"/>
          </w:tcPr>
          <w:p>
            <w:pPr>
              <w:pStyle w:val="11"/>
              <w:spacing w:before="14"/>
              <w:ind w:left="264"/>
              <w:rPr>
                <w:sz w:val="21"/>
              </w:rPr>
            </w:pPr>
            <w:r>
              <w:rPr>
                <w:sz w:val="21"/>
              </w:rPr>
              <w:t>B.</w:t>
            </w:r>
            <w:r>
              <w:rPr>
                <w:spacing w:val="-2"/>
                <w:sz w:val="21"/>
              </w:rPr>
              <w:t xml:space="preserve"> </w:t>
            </w:r>
            <w:r>
              <w:rPr>
                <w:sz w:val="21"/>
              </w:rPr>
              <w:t>accompanied</w:t>
            </w:r>
          </w:p>
        </w:tc>
        <w:tc>
          <w:tcPr>
            <w:tcW w:w="1991" w:type="dxa"/>
          </w:tcPr>
          <w:p>
            <w:pPr>
              <w:pStyle w:val="11"/>
              <w:spacing w:before="14"/>
              <w:ind w:left="252"/>
              <w:rPr>
                <w:sz w:val="21"/>
              </w:rPr>
            </w:pPr>
            <w:r>
              <w:rPr>
                <w:sz w:val="21"/>
              </w:rPr>
              <w:t>C.</w:t>
            </w:r>
            <w:r>
              <w:rPr>
                <w:spacing w:val="-3"/>
                <w:sz w:val="21"/>
              </w:rPr>
              <w:t xml:space="preserve"> </w:t>
            </w:r>
            <w:r>
              <w:rPr>
                <w:sz w:val="21"/>
              </w:rPr>
              <w:t>delivered</w:t>
            </w:r>
          </w:p>
        </w:tc>
        <w:tc>
          <w:tcPr>
            <w:tcW w:w="1965" w:type="dxa"/>
          </w:tcPr>
          <w:p>
            <w:pPr>
              <w:pStyle w:val="11"/>
              <w:spacing w:before="14"/>
              <w:ind w:left="362"/>
              <w:rPr>
                <w:sz w:val="21"/>
              </w:rPr>
            </w:pPr>
            <w:r>
              <w:rPr>
                <w:sz w:val="21"/>
              </w:rPr>
              <w:t>D.</w:t>
            </w:r>
            <w:r>
              <w:rPr>
                <w:spacing w:val="-3"/>
                <w:sz w:val="21"/>
              </w:rPr>
              <w:t xml:space="preserve"> </w:t>
            </w:r>
            <w:r>
              <w:rPr>
                <w:sz w:val="21"/>
              </w:rPr>
              <w:t>inspected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2306" w:type="dxa"/>
          </w:tcPr>
          <w:p>
            <w:pPr>
              <w:pStyle w:val="11"/>
              <w:spacing w:before="16"/>
              <w:rPr>
                <w:sz w:val="21"/>
              </w:rPr>
            </w:pPr>
            <w:r>
              <w:rPr>
                <w:sz w:val="21"/>
              </w:rPr>
              <w:t>44. A.</w:t>
            </w:r>
            <w:r>
              <w:rPr>
                <w:spacing w:val="-13"/>
                <w:sz w:val="21"/>
              </w:rPr>
              <w:t xml:space="preserve"> </w:t>
            </w:r>
            <w:r>
              <w:rPr>
                <w:sz w:val="21"/>
              </w:rPr>
              <w:t>count</w:t>
            </w:r>
          </w:p>
        </w:tc>
        <w:tc>
          <w:tcPr>
            <w:tcW w:w="2112" w:type="dxa"/>
          </w:tcPr>
          <w:p>
            <w:pPr>
              <w:pStyle w:val="11"/>
              <w:spacing w:before="16"/>
              <w:ind w:left="264"/>
              <w:rPr>
                <w:sz w:val="21"/>
              </w:rPr>
            </w:pPr>
            <w:r>
              <w:rPr>
                <w:sz w:val="21"/>
              </w:rPr>
              <w:t>B.</w:t>
            </w:r>
            <w:r>
              <w:rPr>
                <w:spacing w:val="2"/>
                <w:sz w:val="21"/>
              </w:rPr>
              <w:t xml:space="preserve"> </w:t>
            </w:r>
            <w:r>
              <w:rPr>
                <w:sz w:val="21"/>
              </w:rPr>
              <w:t>pass</w:t>
            </w:r>
          </w:p>
        </w:tc>
        <w:tc>
          <w:tcPr>
            <w:tcW w:w="1991" w:type="dxa"/>
          </w:tcPr>
          <w:p>
            <w:pPr>
              <w:pStyle w:val="11"/>
              <w:spacing w:before="16"/>
              <w:ind w:left="252"/>
              <w:rPr>
                <w:sz w:val="21"/>
              </w:rPr>
            </w:pPr>
            <w:r>
              <w:rPr>
                <w:sz w:val="21"/>
              </w:rPr>
              <w:t>C. turn</w:t>
            </w:r>
          </w:p>
        </w:tc>
        <w:tc>
          <w:tcPr>
            <w:tcW w:w="1965" w:type="dxa"/>
          </w:tcPr>
          <w:p>
            <w:pPr>
              <w:pStyle w:val="11"/>
              <w:spacing w:before="16"/>
              <w:ind w:left="362"/>
              <w:rPr>
                <w:sz w:val="21"/>
              </w:rPr>
            </w:pPr>
            <w:r>
              <w:rPr>
                <w:sz w:val="21"/>
              </w:rPr>
              <w:t>D.</w:t>
            </w:r>
            <w:r>
              <w:rPr>
                <w:spacing w:val="-2"/>
                <w:sz w:val="21"/>
              </w:rPr>
              <w:t xml:space="preserve"> </w:t>
            </w:r>
            <w:r>
              <w:rPr>
                <w:sz w:val="21"/>
              </w:rPr>
              <w:t>switch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rPr>
                <w:sz w:val="21"/>
              </w:rPr>
            </w:pPr>
            <w:r>
              <w:rPr>
                <w:sz w:val="21"/>
              </w:rPr>
              <w:t>45. A.</w:t>
            </w:r>
            <w:r>
              <w:rPr>
                <w:spacing w:val="-14"/>
                <w:sz w:val="21"/>
              </w:rPr>
              <w:t xml:space="preserve"> </w:t>
            </w:r>
            <w:r>
              <w:rPr>
                <w:sz w:val="21"/>
              </w:rPr>
              <w:t>planned</w:t>
            </w:r>
          </w:p>
        </w:tc>
        <w:tc>
          <w:tcPr>
            <w:tcW w:w="2112" w:type="dxa"/>
          </w:tcPr>
          <w:p>
            <w:pPr>
              <w:pStyle w:val="11"/>
              <w:ind w:left="264"/>
              <w:rPr>
                <w:sz w:val="21"/>
              </w:rPr>
            </w:pPr>
            <w:r>
              <w:rPr>
                <w:sz w:val="21"/>
              </w:rPr>
              <w:t>B.</w:t>
            </w:r>
            <w:r>
              <w:rPr>
                <w:spacing w:val="1"/>
                <w:sz w:val="21"/>
              </w:rPr>
              <w:t xml:space="preserve"> </w:t>
            </w:r>
            <w:r>
              <w:rPr>
                <w:sz w:val="21"/>
              </w:rPr>
              <w:t>held</w:t>
            </w:r>
          </w:p>
        </w:tc>
        <w:tc>
          <w:tcPr>
            <w:tcW w:w="1991" w:type="dxa"/>
          </w:tcPr>
          <w:p>
            <w:pPr>
              <w:pStyle w:val="11"/>
              <w:ind w:left="252"/>
              <w:rPr>
                <w:sz w:val="21"/>
              </w:rPr>
            </w:pPr>
            <w:r>
              <w:rPr>
                <w:sz w:val="21"/>
              </w:rPr>
              <w:t>C.</w:t>
            </w:r>
            <w:r>
              <w:rPr>
                <w:spacing w:val="1"/>
                <w:sz w:val="21"/>
              </w:rPr>
              <w:t xml:space="preserve"> </w:t>
            </w:r>
            <w:r>
              <w:rPr>
                <w:sz w:val="21"/>
              </w:rPr>
              <w:t>attended</w:t>
            </w:r>
          </w:p>
        </w:tc>
        <w:tc>
          <w:tcPr>
            <w:tcW w:w="1965" w:type="dxa"/>
          </w:tcPr>
          <w:p>
            <w:pPr>
              <w:pStyle w:val="11"/>
              <w:ind w:left="362"/>
              <w:rPr>
                <w:sz w:val="21"/>
              </w:rPr>
            </w:pPr>
            <w:r>
              <w:rPr>
                <w:sz w:val="21"/>
              </w:rPr>
              <w:t>D.</w:t>
            </w:r>
            <w:r>
              <w:rPr>
                <w:spacing w:val="-6"/>
                <w:sz w:val="21"/>
              </w:rPr>
              <w:t xml:space="preserve"> </w:t>
            </w:r>
            <w:r>
              <w:rPr>
                <w:sz w:val="21"/>
              </w:rPr>
              <w:t>missed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spacing w:before="14"/>
              <w:rPr>
                <w:sz w:val="21"/>
              </w:rPr>
            </w:pPr>
            <w:r>
              <w:rPr>
                <w:sz w:val="21"/>
              </w:rPr>
              <w:t>46. A. skipped</w:t>
            </w:r>
            <w:r>
              <w:rPr>
                <w:spacing w:val="-15"/>
                <w:sz w:val="21"/>
              </w:rPr>
              <w:t xml:space="preserve"> </w:t>
            </w:r>
            <w:r>
              <w:rPr>
                <w:sz w:val="21"/>
              </w:rPr>
              <w:t>around</w:t>
            </w:r>
          </w:p>
        </w:tc>
        <w:tc>
          <w:tcPr>
            <w:tcW w:w="2112" w:type="dxa"/>
          </w:tcPr>
          <w:p>
            <w:pPr>
              <w:pStyle w:val="11"/>
              <w:spacing w:before="14"/>
              <w:ind w:left="264"/>
              <w:rPr>
                <w:sz w:val="21"/>
              </w:rPr>
            </w:pPr>
            <w:r>
              <w:rPr>
                <w:sz w:val="21"/>
              </w:rPr>
              <w:t>B. centered</w:t>
            </w:r>
            <w:r>
              <w:rPr>
                <w:spacing w:val="-2"/>
                <w:sz w:val="21"/>
              </w:rPr>
              <w:t xml:space="preserve"> </w:t>
            </w:r>
            <w:r>
              <w:rPr>
                <w:sz w:val="21"/>
              </w:rPr>
              <w:t>around</w:t>
            </w:r>
          </w:p>
        </w:tc>
        <w:tc>
          <w:tcPr>
            <w:tcW w:w="1991" w:type="dxa"/>
          </w:tcPr>
          <w:p>
            <w:pPr>
              <w:pStyle w:val="11"/>
              <w:spacing w:before="14"/>
              <w:ind w:left="252"/>
              <w:rPr>
                <w:sz w:val="21"/>
              </w:rPr>
            </w:pPr>
            <w:r>
              <w:rPr>
                <w:sz w:val="21"/>
              </w:rPr>
              <w:t>C. came around</w:t>
            </w:r>
          </w:p>
        </w:tc>
        <w:tc>
          <w:tcPr>
            <w:tcW w:w="1965" w:type="dxa"/>
          </w:tcPr>
          <w:p>
            <w:pPr>
              <w:pStyle w:val="11"/>
              <w:spacing w:before="14"/>
              <w:ind w:left="362"/>
              <w:rPr>
                <w:sz w:val="21"/>
              </w:rPr>
            </w:pPr>
            <w:r>
              <w:rPr>
                <w:sz w:val="21"/>
              </w:rPr>
              <w:t>D. got around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306" w:type="dxa"/>
          </w:tcPr>
          <w:p>
            <w:pPr>
              <w:pStyle w:val="11"/>
              <w:rPr>
                <w:sz w:val="21"/>
              </w:rPr>
            </w:pPr>
            <w:r>
              <w:rPr>
                <w:sz w:val="21"/>
              </w:rPr>
              <w:t>47. A.</w:t>
            </w:r>
            <w:r>
              <w:rPr>
                <w:spacing w:val="-17"/>
                <w:sz w:val="21"/>
              </w:rPr>
              <w:t xml:space="preserve"> </w:t>
            </w:r>
            <w:r>
              <w:rPr>
                <w:sz w:val="21"/>
              </w:rPr>
              <w:t>removed</w:t>
            </w:r>
          </w:p>
        </w:tc>
        <w:tc>
          <w:tcPr>
            <w:tcW w:w="2112" w:type="dxa"/>
          </w:tcPr>
          <w:p>
            <w:pPr>
              <w:pStyle w:val="11"/>
              <w:ind w:left="264"/>
              <w:rPr>
                <w:sz w:val="21"/>
              </w:rPr>
            </w:pPr>
            <w:r>
              <w:rPr>
                <w:sz w:val="21"/>
              </w:rPr>
              <w:t>B.</w:t>
            </w:r>
            <w:r>
              <w:rPr>
                <w:spacing w:val="1"/>
                <w:sz w:val="21"/>
              </w:rPr>
              <w:t xml:space="preserve"> </w:t>
            </w:r>
            <w:r>
              <w:rPr>
                <w:sz w:val="21"/>
              </w:rPr>
              <w:t>closed</w:t>
            </w:r>
          </w:p>
        </w:tc>
        <w:tc>
          <w:tcPr>
            <w:tcW w:w="1991" w:type="dxa"/>
          </w:tcPr>
          <w:p>
            <w:pPr>
              <w:pStyle w:val="11"/>
              <w:ind w:left="252"/>
              <w:rPr>
                <w:sz w:val="21"/>
              </w:rPr>
            </w:pPr>
            <w:r>
              <w:rPr>
                <w:sz w:val="21"/>
              </w:rPr>
              <w:t>C.</w:t>
            </w:r>
            <w:r>
              <w:rPr>
                <w:spacing w:val="-1"/>
                <w:sz w:val="21"/>
              </w:rPr>
              <w:t xml:space="preserve"> </w:t>
            </w:r>
            <w:r>
              <w:rPr>
                <w:sz w:val="21"/>
              </w:rPr>
              <w:t>replaced</w:t>
            </w:r>
          </w:p>
        </w:tc>
        <w:tc>
          <w:tcPr>
            <w:tcW w:w="1965" w:type="dxa"/>
          </w:tcPr>
          <w:p>
            <w:pPr>
              <w:pStyle w:val="11"/>
              <w:ind w:left="362"/>
              <w:rPr>
                <w:sz w:val="21"/>
              </w:rPr>
            </w:pPr>
            <w:r>
              <w:rPr>
                <w:sz w:val="21"/>
              </w:rPr>
              <w:t>D.</w:t>
            </w:r>
            <w:r>
              <w:rPr>
                <w:spacing w:val="-2"/>
                <w:sz w:val="21"/>
              </w:rPr>
              <w:t xml:space="preserve"> </w:t>
            </w:r>
            <w:r>
              <w:rPr>
                <w:sz w:val="21"/>
              </w:rPr>
              <w:t>assessed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rPr>
                <w:sz w:val="21"/>
              </w:rPr>
            </w:pPr>
            <w:r>
              <w:rPr>
                <w:sz w:val="21"/>
              </w:rPr>
              <w:t>48. A.</w:t>
            </w:r>
            <w:r>
              <w:rPr>
                <w:spacing w:val="-15"/>
                <w:sz w:val="21"/>
              </w:rPr>
              <w:t xml:space="preserve"> </w:t>
            </w:r>
            <w:r>
              <w:rPr>
                <w:sz w:val="21"/>
              </w:rPr>
              <w:t>amazement</w:t>
            </w:r>
          </w:p>
        </w:tc>
        <w:tc>
          <w:tcPr>
            <w:tcW w:w="2112" w:type="dxa"/>
          </w:tcPr>
          <w:p>
            <w:pPr>
              <w:pStyle w:val="11"/>
              <w:ind w:left="264"/>
              <w:rPr>
                <w:sz w:val="21"/>
              </w:rPr>
            </w:pPr>
            <w:r>
              <w:rPr>
                <w:sz w:val="21"/>
              </w:rPr>
              <w:t>B.</w:t>
            </w:r>
            <w:r>
              <w:rPr>
                <w:spacing w:val="-2"/>
                <w:sz w:val="21"/>
              </w:rPr>
              <w:t xml:space="preserve"> </w:t>
            </w:r>
            <w:r>
              <w:rPr>
                <w:sz w:val="21"/>
              </w:rPr>
              <w:t>challenge</w:t>
            </w:r>
          </w:p>
        </w:tc>
        <w:tc>
          <w:tcPr>
            <w:tcW w:w="1991" w:type="dxa"/>
          </w:tcPr>
          <w:p>
            <w:pPr>
              <w:pStyle w:val="11"/>
              <w:ind w:left="252"/>
              <w:rPr>
                <w:sz w:val="21"/>
              </w:rPr>
            </w:pPr>
            <w:r>
              <w:rPr>
                <w:sz w:val="21"/>
              </w:rPr>
              <w:t>C.</w:t>
            </w:r>
            <w:r>
              <w:rPr>
                <w:spacing w:val="-1"/>
                <w:sz w:val="21"/>
              </w:rPr>
              <w:t xml:space="preserve"> </w:t>
            </w:r>
            <w:r>
              <w:rPr>
                <w:sz w:val="21"/>
              </w:rPr>
              <w:t>measure</w:t>
            </w:r>
          </w:p>
        </w:tc>
        <w:tc>
          <w:tcPr>
            <w:tcW w:w="1965" w:type="dxa"/>
          </w:tcPr>
          <w:p>
            <w:pPr>
              <w:pStyle w:val="11"/>
              <w:ind w:left="362"/>
              <w:rPr>
                <w:sz w:val="21"/>
              </w:rPr>
            </w:pPr>
            <w:r>
              <w:rPr>
                <w:sz w:val="21"/>
              </w:rPr>
              <w:t>D.</w:t>
            </w:r>
            <w:r>
              <w:rPr>
                <w:spacing w:val="-6"/>
                <w:sz w:val="21"/>
              </w:rPr>
              <w:t xml:space="preserve"> </w:t>
            </w:r>
            <w:r>
              <w:rPr>
                <w:sz w:val="21"/>
              </w:rPr>
              <w:t>disappointment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spacing w:before="14"/>
              <w:rPr>
                <w:sz w:val="21"/>
              </w:rPr>
            </w:pPr>
            <w:r>
              <w:rPr>
                <w:sz w:val="21"/>
              </w:rPr>
              <w:t>49. A.</w:t>
            </w:r>
            <w:r>
              <w:rPr>
                <w:spacing w:val="-12"/>
                <w:sz w:val="21"/>
              </w:rPr>
              <w:t xml:space="preserve"> </w:t>
            </w:r>
            <w:r>
              <w:rPr>
                <w:sz w:val="21"/>
              </w:rPr>
              <w:t>party</w:t>
            </w:r>
          </w:p>
        </w:tc>
        <w:tc>
          <w:tcPr>
            <w:tcW w:w="2112" w:type="dxa"/>
          </w:tcPr>
          <w:p>
            <w:pPr>
              <w:pStyle w:val="11"/>
              <w:spacing w:before="14"/>
              <w:ind w:left="264"/>
              <w:rPr>
                <w:sz w:val="21"/>
              </w:rPr>
            </w:pPr>
            <w:r>
              <w:rPr>
                <w:sz w:val="21"/>
              </w:rPr>
              <w:t>B. truck</w:t>
            </w:r>
          </w:p>
        </w:tc>
        <w:tc>
          <w:tcPr>
            <w:tcW w:w="1991" w:type="dxa"/>
          </w:tcPr>
          <w:p>
            <w:pPr>
              <w:pStyle w:val="11"/>
              <w:spacing w:before="14"/>
              <w:ind w:left="252"/>
              <w:rPr>
                <w:sz w:val="21"/>
              </w:rPr>
            </w:pPr>
            <w:r>
              <w:rPr>
                <w:sz w:val="21"/>
              </w:rPr>
              <w:t>C.</w:t>
            </w:r>
            <w:r>
              <w:rPr>
                <w:spacing w:val="1"/>
                <w:sz w:val="21"/>
              </w:rPr>
              <w:t xml:space="preserve"> </w:t>
            </w:r>
            <w:r>
              <w:rPr>
                <w:sz w:val="21"/>
              </w:rPr>
              <w:t>chance</w:t>
            </w:r>
          </w:p>
        </w:tc>
        <w:tc>
          <w:tcPr>
            <w:tcW w:w="1965" w:type="dxa"/>
          </w:tcPr>
          <w:p>
            <w:pPr>
              <w:pStyle w:val="11"/>
              <w:spacing w:before="14"/>
              <w:ind w:left="362"/>
              <w:rPr>
                <w:sz w:val="21"/>
              </w:rPr>
            </w:pPr>
            <w:r>
              <w:rPr>
                <w:sz w:val="21"/>
              </w:rPr>
              <w:t>D. task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306" w:type="dxa"/>
          </w:tcPr>
          <w:p>
            <w:pPr>
              <w:pStyle w:val="11"/>
              <w:rPr>
                <w:sz w:val="21"/>
              </w:rPr>
            </w:pPr>
            <w:r>
              <w:rPr>
                <w:sz w:val="21"/>
              </w:rPr>
              <w:t>50. A.</w:t>
            </w:r>
            <w:r>
              <w:rPr>
                <w:spacing w:val="-14"/>
                <w:sz w:val="21"/>
              </w:rPr>
              <w:t xml:space="preserve"> </w:t>
            </w:r>
            <w:r>
              <w:rPr>
                <w:sz w:val="21"/>
              </w:rPr>
              <w:t>canceled</w:t>
            </w:r>
          </w:p>
        </w:tc>
        <w:tc>
          <w:tcPr>
            <w:tcW w:w="2112" w:type="dxa"/>
          </w:tcPr>
          <w:p>
            <w:pPr>
              <w:pStyle w:val="11"/>
              <w:ind w:left="264"/>
              <w:rPr>
                <w:sz w:val="21"/>
              </w:rPr>
            </w:pPr>
            <w:r>
              <w:rPr>
                <w:sz w:val="21"/>
              </w:rPr>
              <w:t>B.</w:t>
            </w:r>
            <w:r>
              <w:rPr>
                <w:spacing w:val="-4"/>
                <w:sz w:val="21"/>
              </w:rPr>
              <w:t xml:space="preserve"> </w:t>
            </w:r>
            <w:r>
              <w:rPr>
                <w:sz w:val="21"/>
              </w:rPr>
              <w:t>delayed</w:t>
            </w:r>
          </w:p>
        </w:tc>
        <w:tc>
          <w:tcPr>
            <w:tcW w:w="1991" w:type="dxa"/>
          </w:tcPr>
          <w:p>
            <w:pPr>
              <w:pStyle w:val="11"/>
              <w:ind w:left="252"/>
              <w:rPr>
                <w:sz w:val="21"/>
              </w:rPr>
            </w:pPr>
            <w:r>
              <w:rPr>
                <w:sz w:val="21"/>
              </w:rPr>
              <w:t>C.</w:t>
            </w:r>
            <w:r>
              <w:rPr>
                <w:spacing w:val="1"/>
                <w:sz w:val="21"/>
              </w:rPr>
              <w:t xml:space="preserve"> </w:t>
            </w:r>
            <w:r>
              <w:rPr>
                <w:sz w:val="21"/>
              </w:rPr>
              <w:t>refreshed</w:t>
            </w:r>
          </w:p>
        </w:tc>
        <w:tc>
          <w:tcPr>
            <w:tcW w:w="1965" w:type="dxa"/>
          </w:tcPr>
          <w:p>
            <w:pPr>
              <w:pStyle w:val="11"/>
              <w:ind w:left="362"/>
              <w:rPr>
                <w:sz w:val="21"/>
              </w:rPr>
            </w:pPr>
            <w:r>
              <w:rPr>
                <w:sz w:val="21"/>
              </w:rPr>
              <w:t>D.</w:t>
            </w:r>
            <w:r>
              <w:rPr>
                <w:spacing w:val="-2"/>
                <w:sz w:val="21"/>
              </w:rPr>
              <w:t xml:space="preserve"> </w:t>
            </w:r>
            <w:r>
              <w:rPr>
                <w:sz w:val="21"/>
              </w:rPr>
              <w:t>shortened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rPr>
                <w:sz w:val="21"/>
              </w:rPr>
            </w:pPr>
            <w:r>
              <w:rPr>
                <w:sz w:val="21"/>
              </w:rPr>
              <w:t>51. A.</w:t>
            </w:r>
            <w:r>
              <w:rPr>
                <w:spacing w:val="-13"/>
                <w:sz w:val="21"/>
              </w:rPr>
              <w:t xml:space="preserve"> </w:t>
            </w:r>
            <w:r>
              <w:rPr>
                <w:sz w:val="21"/>
              </w:rPr>
              <w:t>equipped</w:t>
            </w:r>
          </w:p>
        </w:tc>
        <w:tc>
          <w:tcPr>
            <w:tcW w:w="2112" w:type="dxa"/>
          </w:tcPr>
          <w:p>
            <w:pPr>
              <w:pStyle w:val="11"/>
              <w:ind w:left="264"/>
              <w:rPr>
                <w:sz w:val="21"/>
              </w:rPr>
            </w:pPr>
            <w:r>
              <w:rPr>
                <w:sz w:val="21"/>
              </w:rPr>
              <w:t>B.</w:t>
            </w:r>
            <w:r>
              <w:rPr>
                <w:spacing w:val="-1"/>
                <w:sz w:val="21"/>
              </w:rPr>
              <w:t xml:space="preserve"> </w:t>
            </w:r>
            <w:r>
              <w:rPr>
                <w:sz w:val="21"/>
              </w:rPr>
              <w:t>loaded</w:t>
            </w:r>
          </w:p>
        </w:tc>
        <w:tc>
          <w:tcPr>
            <w:tcW w:w="1991" w:type="dxa"/>
          </w:tcPr>
          <w:p>
            <w:pPr>
              <w:pStyle w:val="11"/>
              <w:ind w:left="252"/>
              <w:rPr>
                <w:sz w:val="21"/>
              </w:rPr>
            </w:pPr>
            <w:r>
              <w:rPr>
                <w:sz w:val="21"/>
              </w:rPr>
              <w:t>C.</w:t>
            </w:r>
            <w:r>
              <w:rPr>
                <w:spacing w:val="-1"/>
                <w:sz w:val="21"/>
              </w:rPr>
              <w:t xml:space="preserve"> </w:t>
            </w:r>
            <w:r>
              <w:rPr>
                <w:sz w:val="21"/>
              </w:rPr>
              <w:t>provided</w:t>
            </w:r>
          </w:p>
        </w:tc>
        <w:tc>
          <w:tcPr>
            <w:tcW w:w="1965" w:type="dxa"/>
          </w:tcPr>
          <w:p>
            <w:pPr>
              <w:pStyle w:val="11"/>
              <w:ind w:left="362"/>
              <w:rPr>
                <w:sz w:val="21"/>
              </w:rPr>
            </w:pPr>
            <w:r>
              <w:rPr>
                <w:sz w:val="21"/>
              </w:rPr>
              <w:t>D. pushed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spacing w:before="14"/>
              <w:rPr>
                <w:sz w:val="21"/>
              </w:rPr>
            </w:pPr>
            <w:r>
              <w:rPr>
                <w:sz w:val="21"/>
              </w:rPr>
              <w:t>52. A.</w:t>
            </w:r>
            <w:r>
              <w:rPr>
                <w:spacing w:val="-17"/>
                <w:sz w:val="21"/>
              </w:rPr>
              <w:t xml:space="preserve"> </w:t>
            </w:r>
            <w:r>
              <w:rPr>
                <w:sz w:val="21"/>
              </w:rPr>
              <w:t>with</w:t>
            </w:r>
          </w:p>
        </w:tc>
        <w:tc>
          <w:tcPr>
            <w:tcW w:w="2112" w:type="dxa"/>
          </w:tcPr>
          <w:p>
            <w:pPr>
              <w:pStyle w:val="11"/>
              <w:spacing w:before="14"/>
              <w:ind w:left="264"/>
              <w:rPr>
                <w:sz w:val="21"/>
              </w:rPr>
            </w:pPr>
            <w:r>
              <w:rPr>
                <w:sz w:val="21"/>
              </w:rPr>
              <w:t>B. over</w:t>
            </w:r>
          </w:p>
        </w:tc>
        <w:tc>
          <w:tcPr>
            <w:tcW w:w="1991" w:type="dxa"/>
          </w:tcPr>
          <w:p>
            <w:pPr>
              <w:pStyle w:val="11"/>
              <w:spacing w:before="14"/>
              <w:ind w:left="252"/>
              <w:rPr>
                <w:sz w:val="21"/>
              </w:rPr>
            </w:pPr>
            <w:r>
              <w:rPr>
                <w:sz w:val="21"/>
              </w:rPr>
              <w:t>C.</w:t>
            </w:r>
            <w:r>
              <w:rPr>
                <w:spacing w:val="-2"/>
                <w:sz w:val="21"/>
              </w:rPr>
              <w:t xml:space="preserve"> </w:t>
            </w:r>
            <w:r>
              <w:rPr>
                <w:sz w:val="21"/>
              </w:rPr>
              <w:t>beyond</w:t>
            </w:r>
          </w:p>
        </w:tc>
        <w:tc>
          <w:tcPr>
            <w:tcW w:w="1965" w:type="dxa"/>
          </w:tcPr>
          <w:p>
            <w:pPr>
              <w:pStyle w:val="11"/>
              <w:spacing w:before="14"/>
              <w:ind w:left="362"/>
              <w:rPr>
                <w:sz w:val="21"/>
              </w:rPr>
            </w:pPr>
            <w:r>
              <w:rPr>
                <w:sz w:val="21"/>
              </w:rPr>
              <w:t>D.</w:t>
            </w:r>
            <w:r>
              <w:rPr>
                <w:spacing w:val="-4"/>
                <w:sz w:val="21"/>
              </w:rPr>
              <w:t xml:space="preserve"> </w:t>
            </w:r>
            <w:r>
              <w:rPr>
                <w:sz w:val="21"/>
              </w:rPr>
              <w:t>off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306" w:type="dxa"/>
          </w:tcPr>
          <w:p>
            <w:pPr>
              <w:pStyle w:val="11"/>
              <w:rPr>
                <w:sz w:val="21"/>
              </w:rPr>
            </w:pPr>
            <w:r>
              <w:rPr>
                <w:sz w:val="21"/>
              </w:rPr>
              <w:t>53. A.</w:t>
            </w:r>
            <w:r>
              <w:rPr>
                <w:spacing w:val="-15"/>
                <w:sz w:val="21"/>
              </w:rPr>
              <w:t xml:space="preserve"> </w:t>
            </w:r>
            <w:r>
              <w:rPr>
                <w:sz w:val="21"/>
              </w:rPr>
              <w:t>line</w:t>
            </w:r>
          </w:p>
        </w:tc>
        <w:tc>
          <w:tcPr>
            <w:tcW w:w="2112" w:type="dxa"/>
          </w:tcPr>
          <w:p>
            <w:pPr>
              <w:pStyle w:val="11"/>
              <w:ind w:left="264"/>
              <w:rPr>
                <w:sz w:val="21"/>
              </w:rPr>
            </w:pPr>
            <w:r>
              <w:rPr>
                <w:sz w:val="21"/>
              </w:rPr>
              <w:t>B.</w:t>
            </w:r>
            <w:r>
              <w:rPr>
                <w:spacing w:val="-1"/>
                <w:sz w:val="21"/>
              </w:rPr>
              <w:t xml:space="preserve"> </w:t>
            </w:r>
            <w:r>
              <w:rPr>
                <w:sz w:val="21"/>
              </w:rPr>
              <w:t>balance</w:t>
            </w:r>
          </w:p>
        </w:tc>
        <w:tc>
          <w:tcPr>
            <w:tcW w:w="1991" w:type="dxa"/>
          </w:tcPr>
          <w:p>
            <w:pPr>
              <w:pStyle w:val="11"/>
              <w:ind w:left="252"/>
              <w:rPr>
                <w:sz w:val="21"/>
              </w:rPr>
            </w:pPr>
            <w:r>
              <w:rPr>
                <w:sz w:val="21"/>
              </w:rPr>
              <w:t>C.</w:t>
            </w:r>
            <w:r>
              <w:rPr>
                <w:spacing w:val="-5"/>
                <w:sz w:val="21"/>
              </w:rPr>
              <w:t xml:space="preserve"> </w:t>
            </w:r>
            <w:r>
              <w:rPr>
                <w:sz w:val="21"/>
              </w:rPr>
              <w:t>difference</w:t>
            </w:r>
          </w:p>
        </w:tc>
        <w:tc>
          <w:tcPr>
            <w:tcW w:w="1965" w:type="dxa"/>
          </w:tcPr>
          <w:p>
            <w:pPr>
              <w:pStyle w:val="11"/>
              <w:ind w:left="362"/>
              <w:rPr>
                <w:sz w:val="21"/>
              </w:rPr>
            </w:pPr>
            <w:r>
              <w:rPr>
                <w:sz w:val="21"/>
              </w:rPr>
              <w:t>D.</w:t>
            </w:r>
            <w:r>
              <w:rPr>
                <w:spacing w:val="1"/>
                <w:sz w:val="21"/>
              </w:rPr>
              <w:t xml:space="preserve"> </w:t>
            </w:r>
            <w:r>
              <w:rPr>
                <w:sz w:val="21"/>
              </w:rPr>
              <w:t>distance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306" w:type="dxa"/>
          </w:tcPr>
          <w:p>
            <w:pPr>
              <w:pStyle w:val="11"/>
              <w:rPr>
                <w:sz w:val="21"/>
              </w:rPr>
            </w:pPr>
            <w:r>
              <w:rPr>
                <w:sz w:val="21"/>
              </w:rPr>
              <w:t>54. A.</w:t>
            </w:r>
            <w:r>
              <w:rPr>
                <w:spacing w:val="-14"/>
                <w:sz w:val="21"/>
              </w:rPr>
              <w:t xml:space="preserve"> </w:t>
            </w:r>
            <w:r>
              <w:rPr>
                <w:sz w:val="21"/>
              </w:rPr>
              <w:t>license</w:t>
            </w:r>
          </w:p>
        </w:tc>
        <w:tc>
          <w:tcPr>
            <w:tcW w:w="2112" w:type="dxa"/>
          </w:tcPr>
          <w:p>
            <w:pPr>
              <w:pStyle w:val="11"/>
              <w:ind w:left="264"/>
              <w:rPr>
                <w:sz w:val="21"/>
              </w:rPr>
            </w:pPr>
            <w:r>
              <w:rPr>
                <w:sz w:val="21"/>
              </w:rPr>
              <w:t>B.</w:t>
            </w:r>
            <w:r>
              <w:rPr>
                <w:spacing w:val="-3"/>
                <w:sz w:val="21"/>
              </w:rPr>
              <w:t xml:space="preserve"> </w:t>
            </w:r>
            <w:r>
              <w:rPr>
                <w:sz w:val="21"/>
              </w:rPr>
              <w:t>permit</w:t>
            </w:r>
          </w:p>
        </w:tc>
        <w:tc>
          <w:tcPr>
            <w:tcW w:w="1991" w:type="dxa"/>
          </w:tcPr>
          <w:p>
            <w:pPr>
              <w:pStyle w:val="11"/>
              <w:ind w:left="252"/>
              <w:rPr>
                <w:sz w:val="21"/>
              </w:rPr>
            </w:pPr>
            <w:r>
              <w:rPr>
                <w:sz w:val="21"/>
              </w:rPr>
              <w:t>C.</w:t>
            </w:r>
            <w:r>
              <w:rPr>
                <w:spacing w:val="-2"/>
                <w:sz w:val="21"/>
              </w:rPr>
              <w:t xml:space="preserve"> </w:t>
            </w:r>
            <w:r>
              <w:rPr>
                <w:sz w:val="21"/>
              </w:rPr>
              <w:t>gifts</w:t>
            </w:r>
          </w:p>
        </w:tc>
        <w:tc>
          <w:tcPr>
            <w:tcW w:w="1965" w:type="dxa"/>
          </w:tcPr>
          <w:p>
            <w:pPr>
              <w:pStyle w:val="11"/>
              <w:ind w:left="362"/>
              <w:rPr>
                <w:sz w:val="21"/>
              </w:rPr>
            </w:pPr>
            <w:r>
              <w:rPr>
                <w:sz w:val="21"/>
              </w:rPr>
              <w:t>D.</w:t>
            </w:r>
            <w:r>
              <w:rPr>
                <w:spacing w:val="-1"/>
                <w:sz w:val="21"/>
              </w:rPr>
              <w:t xml:space="preserve"> </w:t>
            </w:r>
            <w:r>
              <w:rPr>
                <w:sz w:val="21"/>
              </w:rPr>
              <w:t>photos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2306" w:type="dxa"/>
          </w:tcPr>
          <w:p>
            <w:pPr>
              <w:pStyle w:val="11"/>
              <w:spacing w:before="14" w:line="222" w:lineRule="exact"/>
              <w:rPr>
                <w:sz w:val="21"/>
              </w:rPr>
            </w:pPr>
            <w:r>
              <w:rPr>
                <w:sz w:val="21"/>
              </w:rPr>
              <w:t>55. A.</w:t>
            </w:r>
            <w:r>
              <w:rPr>
                <w:spacing w:val="-15"/>
                <w:sz w:val="21"/>
              </w:rPr>
              <w:t xml:space="preserve"> </w:t>
            </w:r>
            <w:r>
              <w:rPr>
                <w:sz w:val="21"/>
              </w:rPr>
              <w:t>unprotected</w:t>
            </w:r>
          </w:p>
        </w:tc>
        <w:tc>
          <w:tcPr>
            <w:tcW w:w="2112" w:type="dxa"/>
          </w:tcPr>
          <w:p>
            <w:pPr>
              <w:pStyle w:val="11"/>
              <w:spacing w:before="14" w:line="222" w:lineRule="exact"/>
              <w:ind w:left="264"/>
              <w:rPr>
                <w:sz w:val="21"/>
              </w:rPr>
            </w:pPr>
            <w:r>
              <w:rPr>
                <w:sz w:val="21"/>
              </w:rPr>
              <w:t>B. unchanged</w:t>
            </w:r>
          </w:p>
        </w:tc>
        <w:tc>
          <w:tcPr>
            <w:tcW w:w="1991" w:type="dxa"/>
          </w:tcPr>
          <w:p>
            <w:pPr>
              <w:pStyle w:val="11"/>
              <w:spacing w:before="14" w:line="222" w:lineRule="exact"/>
              <w:ind w:left="252"/>
              <w:rPr>
                <w:sz w:val="21"/>
              </w:rPr>
            </w:pPr>
            <w:r>
              <w:rPr>
                <w:sz w:val="21"/>
              </w:rPr>
              <w:t>C.</w:t>
            </w:r>
            <w:r>
              <w:rPr>
                <w:spacing w:val="-1"/>
                <w:sz w:val="21"/>
              </w:rPr>
              <w:t xml:space="preserve"> </w:t>
            </w:r>
            <w:r>
              <w:rPr>
                <w:sz w:val="21"/>
              </w:rPr>
              <w:t>uncovered</w:t>
            </w:r>
          </w:p>
        </w:tc>
        <w:tc>
          <w:tcPr>
            <w:tcW w:w="1965" w:type="dxa"/>
          </w:tcPr>
          <w:p>
            <w:pPr>
              <w:pStyle w:val="11"/>
              <w:spacing w:before="14" w:line="222" w:lineRule="exact"/>
              <w:ind w:left="362"/>
              <w:rPr>
                <w:sz w:val="21"/>
              </w:rPr>
            </w:pPr>
            <w:r>
              <w:rPr>
                <w:sz w:val="21"/>
              </w:rPr>
              <w:t>D.</w:t>
            </w:r>
            <w:r>
              <w:rPr>
                <w:spacing w:val="-2"/>
                <w:sz w:val="21"/>
              </w:rPr>
              <w:t xml:space="preserve"> </w:t>
            </w:r>
            <w:r>
              <w:rPr>
                <w:sz w:val="21"/>
              </w:rPr>
              <w:t>unexpected</w:t>
            </w:r>
          </w:p>
        </w:tc>
      </w:tr>
    </w:tbl>
    <w:p>
      <w:pPr>
        <w:spacing w:after="0" w:line="222" w:lineRule="exact"/>
        <w:rPr>
          <w:sz w:val="21"/>
        </w:rPr>
        <w:sectPr>
          <w:pgSz w:w="11910" w:h="16840"/>
          <w:pgMar w:top="1580" w:right="1660" w:bottom="1440" w:left="1660" w:header="0" w:footer="1259" w:gutter="0"/>
        </w:sectPr>
      </w:pPr>
    </w:p>
    <w:p>
      <w:pPr>
        <w:pStyle w:val="4"/>
        <w:spacing w:before="2"/>
        <w:rPr>
          <w:sz w:val="22"/>
        </w:rPr>
      </w:pPr>
    </w:p>
    <w:p>
      <w:pPr>
        <w:pStyle w:val="4"/>
        <w:spacing w:before="79"/>
        <w:ind w:left="154"/>
      </w:pPr>
      <w:r>
        <w:rPr>
          <w:rFonts w:hint="eastAsia" w:ascii="宋体" w:eastAsia="宋体"/>
          <w:spacing w:val="-1"/>
        </w:rPr>
        <w:t xml:space="preserve">第二节 </w:t>
      </w:r>
      <w:r>
        <w:t>(</w:t>
      </w:r>
      <w:r>
        <w:rPr>
          <w:rFonts w:hint="eastAsia" w:ascii="宋体" w:eastAsia="宋体"/>
          <w:spacing w:val="-26"/>
        </w:rPr>
        <w:t xml:space="preserve">共 </w:t>
      </w:r>
      <w:r>
        <w:t>10</w:t>
      </w:r>
      <w:r>
        <w:rPr>
          <w:spacing w:val="1"/>
        </w:rPr>
        <w:t xml:space="preserve"> </w:t>
      </w:r>
      <w:r>
        <w:rPr>
          <w:rFonts w:hint="eastAsia" w:ascii="宋体" w:eastAsia="宋体"/>
          <w:spacing w:val="-8"/>
        </w:rPr>
        <w:t xml:space="preserve">小题；每小题 </w:t>
      </w:r>
      <w:r>
        <w:t>1.5</w:t>
      </w:r>
      <w:r>
        <w:rPr>
          <w:spacing w:val="-2"/>
        </w:rPr>
        <w:t xml:space="preserve"> </w:t>
      </w:r>
      <w:r>
        <w:rPr>
          <w:rFonts w:hint="eastAsia" w:ascii="宋体" w:eastAsia="宋体"/>
          <w:spacing w:val="-11"/>
        </w:rPr>
        <w:t xml:space="preserve">分，满分 </w:t>
      </w:r>
      <w:r>
        <w:t>15</w:t>
      </w:r>
      <w:r>
        <w:rPr>
          <w:spacing w:val="-2"/>
        </w:rPr>
        <w:t xml:space="preserve"> </w:t>
      </w:r>
      <w:r>
        <w:rPr>
          <w:rFonts w:hint="eastAsia" w:ascii="宋体" w:eastAsia="宋体"/>
        </w:rPr>
        <w:t>分</w:t>
      </w:r>
      <w:r>
        <w:t>)</w:t>
      </w:r>
    </w:p>
    <w:p>
      <w:pPr>
        <w:pStyle w:val="4"/>
        <w:spacing w:before="9"/>
        <w:ind w:left="574"/>
        <w:jc w:val="both"/>
        <w:rPr>
          <w:rFonts w:hint="eastAsia" w:ascii="宋体" w:eastAsia="宋体"/>
        </w:rPr>
      </w:pPr>
      <w:r>
        <w:rPr>
          <w:rFonts w:hint="eastAsia" w:ascii="宋体" w:eastAsia="宋体"/>
          <w:spacing w:val="-5"/>
        </w:rPr>
        <w:t xml:space="preserve">阅读下面短文，在空白处填入 </w:t>
      </w:r>
      <w:r>
        <w:t xml:space="preserve">1 </w:t>
      </w:r>
      <w:r>
        <w:rPr>
          <w:rFonts w:hint="eastAsia" w:ascii="宋体" w:eastAsia="宋体"/>
        </w:rPr>
        <w:t>个适当的单词或括号内单词的正确形式。</w:t>
      </w:r>
    </w:p>
    <w:p>
      <w:pPr>
        <w:pStyle w:val="4"/>
        <w:spacing w:before="26" w:line="264" w:lineRule="auto"/>
        <w:ind w:left="154" w:right="146" w:firstLine="419"/>
        <w:jc w:val="both"/>
      </w:pPr>
      <w:r>
        <w:t xml:space="preserve">At just 17, US singer Billie Eilish will kick off her first world tour in March in Orlando, Florida,  US. But Eilish’s </w:t>
      </w:r>
      <w:r>
        <w:rPr>
          <w:u w:val="single"/>
        </w:rPr>
        <w:t xml:space="preserve">  56  </w:t>
      </w:r>
      <w:r>
        <w:t xml:space="preserve"> (late) tour is special.  It embodies (</w:t>
      </w:r>
      <w:r>
        <w:rPr>
          <w:rFonts w:hint="eastAsia" w:ascii="宋体" w:hAnsi="宋体" w:eastAsia="宋体"/>
        </w:rPr>
        <w:t>体现</w:t>
      </w:r>
      <w:r>
        <w:t xml:space="preserve">) a </w:t>
      </w:r>
      <w:r>
        <w:rPr>
          <w:u w:val="single"/>
        </w:rPr>
        <w:t xml:space="preserve">   57  </w:t>
      </w:r>
      <w:r>
        <w:t xml:space="preserve">  (grow)    industry trend: eco-friendly</w:t>
      </w:r>
      <w:r>
        <w:rPr>
          <w:spacing w:val="-11"/>
        </w:rPr>
        <w:t xml:space="preserve"> </w:t>
      </w:r>
      <w:r>
        <w:t>touring.</w:t>
      </w:r>
    </w:p>
    <w:p>
      <w:pPr>
        <w:pStyle w:val="4"/>
        <w:spacing w:before="13" w:line="278" w:lineRule="auto"/>
        <w:ind w:left="154" w:right="148" w:firstLine="419"/>
        <w:jc w:val="both"/>
      </w:pPr>
      <w:r>
        <w:t>According to performing arts research firm, Julie’s Bicycle, the two main sources of tour emissions were audience travel and venue pollutants. It also</w:t>
      </w:r>
      <w:r>
        <w:rPr>
          <w:u w:val="single"/>
        </w:rPr>
        <w:t xml:space="preserve">  58  </w:t>
      </w:r>
      <w:r>
        <w:t xml:space="preserve"> (reveal) that in 2010, live   music generated 405,000 tons of greenhouse gas emissions in the UK</w:t>
      </w:r>
      <w:r>
        <w:rPr>
          <w:spacing w:val="-10"/>
        </w:rPr>
        <w:t xml:space="preserve"> </w:t>
      </w:r>
      <w:r>
        <w:t>alone.</w:t>
      </w:r>
    </w:p>
    <w:p>
      <w:pPr>
        <w:pStyle w:val="4"/>
        <w:spacing w:line="278" w:lineRule="auto"/>
        <w:ind w:left="154" w:right="147" w:firstLine="419"/>
        <w:jc w:val="both"/>
      </w:pPr>
      <w:r>
        <w:t>In a bid</w:t>
      </w:r>
      <w:r>
        <w:rPr>
          <w:u w:val="single"/>
        </w:rPr>
        <w:t xml:space="preserve">  59 </w:t>
      </w:r>
      <w:r>
        <w:t xml:space="preserve"> (fight) this trend, many artists have adopted green touring methods, </w:t>
      </w:r>
      <w:r>
        <w:rPr>
          <w:u w:val="single"/>
        </w:rPr>
        <w:t xml:space="preserve">  60</w:t>
      </w:r>
      <w:r>
        <w:t xml:space="preserve"> (include) the use of local catering, smaller production crews, renewable energy sources and energy-efficient stage lighting. Also, stars such</w:t>
      </w:r>
      <w:r>
        <w:rPr>
          <w:u w:val="single"/>
        </w:rPr>
        <w:t xml:space="preserve"> 61</w:t>
      </w:r>
      <w:r>
        <w:t xml:space="preserve"> Shawn  Mendes  and  Coldplay  have  partnered  with Reverb—a nonprofit organization that </w:t>
      </w:r>
      <w:r>
        <w:rPr>
          <w:u w:val="single"/>
        </w:rPr>
        <w:t xml:space="preserve">  62  </w:t>
      </w:r>
      <w:r>
        <w:t xml:space="preserve">  (work) with musicians to reduce    the</w:t>
      </w:r>
      <w:r>
        <w:rPr>
          <w:u w:val="single"/>
        </w:rPr>
        <w:t xml:space="preserve"> 63</w:t>
      </w:r>
      <w:r>
        <w:t xml:space="preserve"> (environment) impact of their</w:t>
      </w:r>
      <w:r>
        <w:rPr>
          <w:spacing w:val="-7"/>
        </w:rPr>
        <w:t xml:space="preserve"> </w:t>
      </w:r>
      <w:r>
        <w:t>tours.</w:t>
      </w:r>
    </w:p>
    <w:p>
      <w:pPr>
        <w:pStyle w:val="4"/>
        <w:spacing w:line="264" w:lineRule="auto"/>
        <w:ind w:left="154" w:right="149" w:firstLine="419"/>
        <w:jc w:val="both"/>
      </w:pPr>
      <w:r>
        <w:t>Speaking to talk show host Jimmy Kimmel, Eilish said she wants her upcoming world-tour to be as green as possible. “</w:t>
      </w:r>
      <w:r>
        <w:rPr>
          <w:u w:val="single"/>
        </w:rPr>
        <w:t xml:space="preserve">  64  </w:t>
      </w:r>
      <w:r>
        <w:t xml:space="preserve"> there’s no plastic straws (</w:t>
      </w:r>
      <w:r>
        <w:rPr>
          <w:rFonts w:hint="eastAsia" w:ascii="宋体" w:hAnsi="宋体" w:eastAsia="宋体"/>
        </w:rPr>
        <w:t>塑料吸管</w:t>
      </w:r>
      <w:r>
        <w:t>) allowed, the fans will   bring their own water</w:t>
      </w:r>
      <w:r>
        <w:rPr>
          <w:spacing w:val="-3"/>
        </w:rPr>
        <w:t xml:space="preserve"> </w:t>
      </w:r>
      <w:r>
        <w:t>bottles.”</w:t>
      </w:r>
    </w:p>
    <w:p>
      <w:pPr>
        <w:pStyle w:val="4"/>
        <w:spacing w:before="11"/>
        <w:ind w:left="574"/>
        <w:jc w:val="both"/>
      </w:pPr>
      <w:r>
        <w:t xml:space="preserve">The trend of green touring shows the value  </w:t>
      </w:r>
      <w:r>
        <w:rPr>
          <w:u w:val="single"/>
        </w:rPr>
        <w:t xml:space="preserve">    65    </w:t>
      </w:r>
      <w:r>
        <w:t xml:space="preserve">  performers place on being</w:t>
      </w:r>
      <w:r>
        <w:rPr>
          <w:spacing w:val="-35"/>
        </w:rPr>
        <w:t xml:space="preserve"> </w:t>
      </w:r>
      <w:r>
        <w:t>eco-friendly.</w:t>
      </w:r>
    </w:p>
    <w:p>
      <w:pPr>
        <w:pStyle w:val="4"/>
        <w:spacing w:before="10"/>
        <w:rPr>
          <w:sz w:val="19"/>
        </w:rPr>
      </w:pPr>
    </w:p>
    <w:p>
      <w:pPr>
        <w:tabs>
          <w:tab w:val="left" w:pos="1208"/>
        </w:tabs>
        <w:spacing w:before="80" w:line="206" w:lineRule="auto"/>
        <w:ind w:left="154" w:right="4912" w:firstLine="0"/>
        <w:jc w:val="left"/>
        <w:rPr>
          <w:sz w:val="21"/>
        </w:rPr>
      </w:pPr>
      <w:r>
        <w:rPr>
          <w:rFonts w:hint="eastAsia" w:ascii="GenYoMin TW TTF Bold" w:eastAsia="GenYoMin TW TTF Bold"/>
          <w:b/>
          <w:sz w:val="21"/>
        </w:rPr>
        <w:t>第四部分</w:t>
      </w:r>
      <w:r>
        <w:rPr>
          <w:rFonts w:hint="eastAsia" w:ascii="GenYoMin TW TTF Bold" w:eastAsia="GenYoMin TW TTF Bold"/>
          <w:b/>
          <w:sz w:val="21"/>
        </w:rPr>
        <w:tab/>
      </w:r>
      <w:r>
        <w:rPr>
          <w:rFonts w:hint="eastAsia" w:ascii="GenYoMin TW TTF Bold" w:eastAsia="GenYoMin TW TTF Bold"/>
          <w:b/>
          <w:sz w:val="21"/>
        </w:rPr>
        <w:t xml:space="preserve">写作 </w:t>
      </w:r>
      <w:r>
        <w:rPr>
          <w:b/>
          <w:sz w:val="21"/>
        </w:rPr>
        <w:t>(</w:t>
      </w:r>
      <w:r>
        <w:rPr>
          <w:rFonts w:hint="eastAsia" w:ascii="GenYoMin TW TTF Bold" w:eastAsia="GenYoMin TW TTF Bold"/>
          <w:b/>
          <w:sz w:val="21"/>
        </w:rPr>
        <w:t xml:space="preserve">共两节，满分 </w:t>
      </w:r>
      <w:r>
        <w:rPr>
          <w:b/>
          <w:sz w:val="21"/>
        </w:rPr>
        <w:t xml:space="preserve">40 </w:t>
      </w:r>
      <w:r>
        <w:rPr>
          <w:rFonts w:hint="eastAsia" w:ascii="GenYoMin TW TTF Bold" w:eastAsia="GenYoMin TW TTF Bold"/>
          <w:b/>
          <w:sz w:val="21"/>
        </w:rPr>
        <w:t>分</w:t>
      </w:r>
      <w:r>
        <w:rPr>
          <w:b/>
          <w:sz w:val="21"/>
        </w:rPr>
        <w:t xml:space="preserve">) </w:t>
      </w:r>
      <w:r>
        <w:rPr>
          <w:rFonts w:hint="eastAsia" w:ascii="宋体" w:eastAsia="宋体"/>
          <w:sz w:val="21"/>
        </w:rPr>
        <w:t xml:space="preserve">第一节 </w:t>
      </w:r>
      <w:r>
        <w:rPr>
          <w:sz w:val="21"/>
        </w:rPr>
        <w:t>(</w:t>
      </w:r>
      <w:r>
        <w:rPr>
          <w:rFonts w:hint="eastAsia" w:ascii="宋体" w:eastAsia="宋体"/>
          <w:sz w:val="21"/>
        </w:rPr>
        <w:t>满分</w:t>
      </w:r>
      <w:r>
        <w:rPr>
          <w:rFonts w:hint="eastAsia" w:ascii="宋体" w:eastAsia="宋体"/>
          <w:spacing w:val="-58"/>
          <w:sz w:val="21"/>
        </w:rPr>
        <w:t xml:space="preserve"> </w:t>
      </w:r>
      <w:r>
        <w:rPr>
          <w:sz w:val="21"/>
        </w:rPr>
        <w:t xml:space="preserve">15 </w:t>
      </w:r>
      <w:r>
        <w:rPr>
          <w:rFonts w:hint="eastAsia" w:ascii="宋体" w:eastAsia="宋体"/>
          <w:sz w:val="21"/>
        </w:rPr>
        <w:t>分</w:t>
      </w:r>
      <w:r>
        <w:rPr>
          <w:sz w:val="21"/>
        </w:rPr>
        <w:t>)</w:t>
      </w:r>
    </w:p>
    <w:p>
      <w:pPr>
        <w:pStyle w:val="4"/>
        <w:spacing w:before="19" w:line="249" w:lineRule="auto"/>
        <w:ind w:left="157" w:right="145" w:firstLine="422"/>
        <w:rPr>
          <w:rFonts w:hint="eastAsia" w:ascii="宋体" w:eastAsia="宋体"/>
        </w:rPr>
      </w:pPr>
      <w:r>
        <w:rPr>
          <w:rFonts w:hint="eastAsia" w:ascii="宋体" w:eastAsia="宋体"/>
        </w:rPr>
        <w:t xml:space="preserve">假定你是李华，你校于上周五晚上 </w:t>
      </w:r>
      <w:r>
        <w:t>7</w:t>
      </w:r>
      <w:r>
        <w:rPr>
          <w:spacing w:val="24"/>
        </w:rPr>
        <w:t xml:space="preserve"> </w:t>
      </w:r>
      <w:r>
        <w:rPr>
          <w:rFonts w:hint="eastAsia" w:ascii="宋体" w:eastAsia="宋体"/>
        </w:rPr>
        <w:t>点在学校报告厅成功的举行了英语演讲比赛，现请你用英文为校报写一篇报道，内容包括：</w:t>
      </w:r>
    </w:p>
    <w:p>
      <w:pPr>
        <w:pStyle w:val="10"/>
        <w:numPr>
          <w:ilvl w:val="1"/>
          <w:numId w:val="3"/>
        </w:numPr>
        <w:tabs>
          <w:tab w:val="left" w:pos="839"/>
        </w:tabs>
        <w:spacing w:before="0" w:after="0" w:line="269" w:lineRule="exact"/>
        <w:ind w:left="838" w:right="0" w:hanging="265"/>
        <w:jc w:val="left"/>
        <w:rPr>
          <w:rFonts w:hint="eastAsia" w:ascii="宋体" w:eastAsia="宋体"/>
          <w:sz w:val="21"/>
        </w:rPr>
      </w:pPr>
      <w:r>
        <w:rPr>
          <w:rFonts w:hint="eastAsia" w:ascii="宋体" w:eastAsia="宋体"/>
          <w:spacing w:val="-2"/>
          <w:sz w:val="21"/>
        </w:rPr>
        <w:t>参赛人员；</w:t>
      </w:r>
    </w:p>
    <w:p>
      <w:pPr>
        <w:pStyle w:val="10"/>
        <w:numPr>
          <w:ilvl w:val="1"/>
          <w:numId w:val="3"/>
        </w:numPr>
        <w:tabs>
          <w:tab w:val="left" w:pos="839"/>
        </w:tabs>
        <w:spacing w:before="12" w:after="0" w:line="240" w:lineRule="auto"/>
        <w:ind w:left="838" w:right="0" w:hanging="265"/>
        <w:jc w:val="left"/>
        <w:rPr>
          <w:rFonts w:hint="eastAsia" w:ascii="宋体" w:eastAsia="宋体"/>
          <w:sz w:val="21"/>
        </w:rPr>
      </w:pPr>
      <w:r>
        <w:rPr>
          <w:rFonts w:hint="eastAsia" w:ascii="宋体" w:eastAsia="宋体"/>
          <w:spacing w:val="-2"/>
          <w:sz w:val="21"/>
        </w:rPr>
        <w:t>比赛过程；</w:t>
      </w:r>
    </w:p>
    <w:p>
      <w:pPr>
        <w:pStyle w:val="10"/>
        <w:numPr>
          <w:ilvl w:val="1"/>
          <w:numId w:val="3"/>
        </w:numPr>
        <w:tabs>
          <w:tab w:val="left" w:pos="839"/>
        </w:tabs>
        <w:spacing w:before="12" w:after="0" w:line="240" w:lineRule="auto"/>
        <w:ind w:left="838" w:right="0" w:hanging="265"/>
        <w:jc w:val="left"/>
        <w:rPr>
          <w:rFonts w:hint="eastAsia" w:ascii="宋体" w:eastAsia="宋体"/>
          <w:sz w:val="21"/>
        </w:rPr>
      </w:pPr>
      <w:r>
        <w:rPr>
          <w:rFonts w:hint="eastAsia" w:ascii="宋体" w:eastAsia="宋体"/>
          <w:spacing w:val="-2"/>
          <w:sz w:val="21"/>
        </w:rPr>
        <w:t>比赛意义。</w:t>
      </w:r>
    </w:p>
    <w:p>
      <w:pPr>
        <w:pStyle w:val="4"/>
        <w:spacing w:before="9"/>
        <w:ind w:left="154"/>
      </w:pPr>
      <w:r>
        <w:rPr>
          <w:rFonts w:hint="eastAsia" w:ascii="宋体" w:eastAsia="宋体"/>
          <w:spacing w:val="-6"/>
        </w:rPr>
        <w:t xml:space="preserve">参考词汇：参赛选手 </w:t>
      </w:r>
      <w:r>
        <w:t>contestant</w:t>
      </w:r>
    </w:p>
    <w:p>
      <w:pPr>
        <w:pStyle w:val="4"/>
        <w:spacing w:before="12"/>
        <w:ind w:left="154"/>
        <w:rPr>
          <w:rFonts w:hint="eastAsia" w:ascii="宋体" w:eastAsia="宋体"/>
        </w:rPr>
      </w:pPr>
      <w:r>
        <w:rPr>
          <w:rFonts w:hint="eastAsia" w:ascii="宋体" w:eastAsia="宋体"/>
          <w:spacing w:val="-1"/>
        </w:rPr>
        <w:t>注意：</w:t>
      </w:r>
    </w:p>
    <w:p>
      <w:pPr>
        <w:pStyle w:val="10"/>
        <w:numPr>
          <w:ilvl w:val="0"/>
          <w:numId w:val="4"/>
        </w:numPr>
        <w:tabs>
          <w:tab w:val="left" w:pos="839"/>
        </w:tabs>
        <w:spacing w:before="11" w:after="0" w:line="240" w:lineRule="auto"/>
        <w:ind w:left="838" w:right="0" w:hanging="265"/>
        <w:jc w:val="left"/>
        <w:rPr>
          <w:rFonts w:hint="eastAsia" w:ascii="宋体" w:eastAsia="宋体"/>
          <w:sz w:val="21"/>
        </w:rPr>
      </w:pPr>
      <w:r>
        <w:rPr>
          <w:rFonts w:hint="eastAsia" w:ascii="宋体" w:eastAsia="宋体"/>
          <w:spacing w:val="-8"/>
          <w:sz w:val="21"/>
        </w:rPr>
        <w:t xml:space="preserve">写作词数应为 </w:t>
      </w:r>
      <w:r>
        <w:rPr>
          <w:sz w:val="21"/>
        </w:rPr>
        <w:t xml:space="preserve">80 </w:t>
      </w:r>
      <w:r>
        <w:rPr>
          <w:rFonts w:hint="eastAsia" w:ascii="宋体" w:eastAsia="宋体"/>
          <w:sz w:val="21"/>
        </w:rPr>
        <w:t>左右；</w:t>
      </w:r>
    </w:p>
    <w:p>
      <w:pPr>
        <w:pStyle w:val="10"/>
        <w:numPr>
          <w:ilvl w:val="0"/>
          <w:numId w:val="4"/>
        </w:numPr>
        <w:tabs>
          <w:tab w:val="left" w:pos="839"/>
        </w:tabs>
        <w:spacing w:before="10" w:after="0" w:line="240" w:lineRule="auto"/>
        <w:ind w:left="838" w:right="0" w:hanging="265"/>
        <w:jc w:val="left"/>
        <w:rPr>
          <w:rFonts w:hint="eastAsia" w:ascii="宋体" w:eastAsia="宋体"/>
          <w:sz w:val="21"/>
        </w:rPr>
      </w:pPr>
      <w:r>
        <w:rPr>
          <w:rFonts w:hint="eastAsia" w:ascii="宋体" w:eastAsia="宋体"/>
          <w:spacing w:val="-2"/>
          <w:sz w:val="21"/>
        </w:rPr>
        <w:t>请按如下格式在答题卡的相应位置作答。</w:t>
      </w:r>
    </w:p>
    <w:p>
      <w:pPr>
        <w:pStyle w:val="4"/>
        <w:spacing w:before="25"/>
        <w:ind w:left="2675"/>
      </w:pPr>
      <w:r>
        <w:t>An English Speech</w:t>
      </w:r>
      <w:r>
        <w:rPr>
          <w:spacing w:val="-9"/>
        </w:rPr>
        <w:t xml:space="preserve"> </w:t>
      </w:r>
      <w:r>
        <w:t>Competition</w:t>
      </w:r>
    </w:p>
    <w:p>
      <w:pPr>
        <w:pStyle w:val="4"/>
        <w:spacing w:before="3"/>
        <w:rPr>
          <w:sz w:val="20"/>
        </w:rPr>
      </w:pPr>
      <w:r>
        <w:pict>
          <v:shape id="_x0000_s1027" o:spid="_x0000_s1027" style="position:absolute;left:0pt;margin-left:90.7pt;margin-top:13.85pt;height:0.1pt;width:409.65pt;mso-position-horizontal-relative:page;mso-wrap-distance-bottom:0pt;mso-wrap-distance-top:0pt;z-index:-15728640;mso-width-relative:page;mso-height-relative:page;" filled="f" stroked="t" coordorigin="1815,277" coordsize="8193,0" path="m1815,277l10008,277e">
            <v:path arrowok="t"/>
            <v:fill on="f" focussize="0,0"/>
            <v:stroke weight="0.422362204724409pt" color="#000000"/>
            <v:imagedata o:title=""/>
            <o:lock v:ext="edit"/>
            <w10:wrap type="topAndBottom"/>
          </v:shape>
        </w:pict>
      </w:r>
      <w:r>
        <w:pict>
          <v:shape id="_x0000_s1028" o:spid="_x0000_s1028" style="position:absolute;left:0pt;margin-left:90.7pt;margin-top:27.75pt;height:0.1pt;width:409.65pt;mso-position-horizontal-relative:page;mso-wrap-distance-bottom:0pt;mso-wrap-distance-top:0pt;z-index:-15727616;mso-width-relative:page;mso-height-relative:page;" filled="f" stroked="t" coordorigin="1815,556" coordsize="8193,0" path="m1815,556l10008,556e">
            <v:path arrowok="t"/>
            <v:fill on="f" focussize="0,0"/>
            <v:stroke weight="0.422362204724409pt" color="#000000"/>
            <v:imagedata o:title=""/>
            <o:lock v:ext="edit"/>
            <w10:wrap type="topAndBottom"/>
          </v:shape>
        </w:pict>
      </w:r>
      <w:r>
        <w:pict>
          <v:shape id="_x0000_s1029" o:spid="_x0000_s1029" style="position:absolute;left:0pt;margin-left:90.7pt;margin-top:41.85pt;height:0.1pt;width:409.65pt;mso-position-horizontal-relative:page;mso-wrap-distance-bottom:0pt;mso-wrap-distance-top:0pt;z-index:-15727616;mso-width-relative:page;mso-height-relative:page;" filled="f" stroked="t" coordorigin="1815,837" coordsize="8193,0" path="m1815,837l10007,837e">
            <v:path arrowok="t"/>
            <v:fill on="f" focussize="0,0"/>
            <v:stroke weight="0.422362204724409pt" color="#000000"/>
            <v:imagedata o:title=""/>
            <o:lock v:ext="edit"/>
            <w10:wrap type="topAndBottom"/>
          </v:shape>
        </w:pict>
      </w:r>
    </w:p>
    <w:p>
      <w:pPr>
        <w:pStyle w:val="4"/>
        <w:spacing w:before="4"/>
        <w:rPr>
          <w:sz w:val="17"/>
        </w:rPr>
      </w:pPr>
    </w:p>
    <w:p>
      <w:pPr>
        <w:pStyle w:val="4"/>
        <w:spacing w:before="7"/>
        <w:rPr>
          <w:sz w:val="17"/>
        </w:rPr>
      </w:pPr>
    </w:p>
    <w:p>
      <w:pPr>
        <w:pStyle w:val="4"/>
        <w:rPr>
          <w:sz w:val="17"/>
        </w:rPr>
      </w:pPr>
    </w:p>
    <w:p>
      <w:pPr>
        <w:pStyle w:val="4"/>
        <w:spacing w:before="78"/>
        <w:ind w:left="154"/>
      </w:pPr>
      <w:r>
        <w:rPr>
          <w:rFonts w:hint="eastAsia" w:ascii="宋体" w:eastAsia="宋体"/>
        </w:rPr>
        <w:t xml:space="preserve">第二节 </w:t>
      </w:r>
      <w:r>
        <w:t>(</w:t>
      </w:r>
      <w:r>
        <w:rPr>
          <w:rFonts w:hint="eastAsia" w:ascii="宋体" w:eastAsia="宋体"/>
          <w:spacing w:val="-18"/>
        </w:rPr>
        <w:t xml:space="preserve">满分 </w:t>
      </w:r>
      <w:r>
        <w:t xml:space="preserve">25 </w:t>
      </w:r>
      <w:r>
        <w:rPr>
          <w:rFonts w:hint="eastAsia" w:ascii="宋体" w:eastAsia="宋体"/>
        </w:rPr>
        <w:t>分</w:t>
      </w:r>
      <w:r>
        <w:t>)</w:t>
      </w:r>
    </w:p>
    <w:p>
      <w:pPr>
        <w:pStyle w:val="4"/>
        <w:spacing w:before="12"/>
        <w:ind w:left="577"/>
        <w:rPr>
          <w:rFonts w:hint="eastAsia" w:ascii="宋体" w:eastAsia="宋体"/>
        </w:rPr>
      </w:pPr>
      <w:r>
        <w:rPr>
          <w:rFonts w:hint="eastAsia" w:ascii="宋体" w:eastAsia="宋体"/>
        </w:rPr>
        <w:t>阅读下面材料</w:t>
      </w:r>
      <w:r>
        <w:rPr>
          <w:spacing w:val="22"/>
        </w:rPr>
        <w:t xml:space="preserve">, </w:t>
      </w:r>
      <w:r>
        <w:rPr>
          <w:rFonts w:hint="eastAsia" w:ascii="宋体" w:eastAsia="宋体"/>
        </w:rPr>
        <w:t>根据其内容和所给段落开头语续写两段，使之构成一篇完整的短文。</w:t>
      </w:r>
    </w:p>
    <w:p>
      <w:pPr>
        <w:pStyle w:val="4"/>
        <w:spacing w:before="25" w:line="278" w:lineRule="auto"/>
        <w:ind w:left="154" w:right="150" w:firstLine="419"/>
        <w:jc w:val="both"/>
      </w:pPr>
      <w:r>
        <w:t>I would say only if you are born with a silver spoon in your mouth you can do all this thing, but all this happened to me because I got a chance to work with World’s Best Airline QATAR AIRWAYS. That was the day when the interview became a pleasant</w:t>
      </w:r>
      <w:r>
        <w:rPr>
          <w:spacing w:val="-32"/>
        </w:rPr>
        <w:t xml:space="preserve"> </w:t>
      </w:r>
      <w:r>
        <w:t>surprise.</w:t>
      </w:r>
    </w:p>
    <w:p>
      <w:pPr>
        <w:pStyle w:val="4"/>
        <w:spacing w:line="278" w:lineRule="auto"/>
        <w:ind w:left="154" w:right="147" w:firstLine="419"/>
        <w:jc w:val="both"/>
      </w:pPr>
      <w:r>
        <w:t>Till date I am not a morning person but that day I woke up at sharp 5 AM in the morning. My Mom was shocked but knew how badly I wanted this job as becoming a Flight Attendant was my childhood</w:t>
      </w:r>
      <w:r>
        <w:rPr>
          <w:spacing w:val="-1"/>
        </w:rPr>
        <w:t xml:space="preserve"> </w:t>
      </w:r>
      <w:r>
        <w:t>passion.</w:t>
      </w:r>
    </w:p>
    <w:p>
      <w:pPr>
        <w:pStyle w:val="4"/>
        <w:spacing w:line="276" w:lineRule="auto"/>
        <w:ind w:left="154" w:right="152" w:firstLine="419"/>
        <w:jc w:val="both"/>
      </w:pPr>
      <w:r>
        <w:t>I am very attached to my parents so my dad sensed my nervousness and offered to accompany</w:t>
      </w:r>
      <w:r>
        <w:rPr>
          <w:spacing w:val="7"/>
        </w:rPr>
        <w:t xml:space="preserve"> </w:t>
      </w:r>
      <w:r>
        <w:t>me</w:t>
      </w:r>
      <w:r>
        <w:rPr>
          <w:spacing w:val="8"/>
        </w:rPr>
        <w:t xml:space="preserve"> </w:t>
      </w:r>
      <w:r>
        <w:t>to</w:t>
      </w:r>
      <w:r>
        <w:rPr>
          <w:spacing w:val="8"/>
        </w:rPr>
        <w:t xml:space="preserve"> </w:t>
      </w:r>
      <w:r>
        <w:t>the</w:t>
      </w:r>
      <w:r>
        <w:rPr>
          <w:spacing w:val="10"/>
        </w:rPr>
        <w:t xml:space="preserve"> </w:t>
      </w:r>
      <w:r>
        <w:t>interview</w:t>
      </w:r>
      <w:r>
        <w:rPr>
          <w:spacing w:val="7"/>
        </w:rPr>
        <w:t xml:space="preserve"> </w:t>
      </w:r>
      <w:r>
        <w:t>venue.</w:t>
      </w:r>
      <w:r>
        <w:rPr>
          <w:spacing w:val="8"/>
        </w:rPr>
        <w:t xml:space="preserve"> </w:t>
      </w:r>
      <w:r>
        <w:t>Somehow,</w:t>
      </w:r>
      <w:r>
        <w:rPr>
          <w:spacing w:val="11"/>
        </w:rPr>
        <w:t xml:space="preserve"> </w:t>
      </w:r>
      <w:r>
        <w:t>I</w:t>
      </w:r>
      <w:r>
        <w:rPr>
          <w:spacing w:val="5"/>
        </w:rPr>
        <w:t xml:space="preserve"> </w:t>
      </w:r>
      <w:r>
        <w:t>also</w:t>
      </w:r>
      <w:r>
        <w:rPr>
          <w:spacing w:val="9"/>
        </w:rPr>
        <w:t xml:space="preserve"> </w:t>
      </w:r>
      <w:r>
        <w:t>wanted</w:t>
      </w:r>
      <w:r>
        <w:rPr>
          <w:spacing w:val="8"/>
        </w:rPr>
        <w:t xml:space="preserve"> </w:t>
      </w:r>
      <w:r>
        <w:t>some</w:t>
      </w:r>
      <w:r>
        <w:rPr>
          <w:spacing w:val="10"/>
        </w:rPr>
        <w:t xml:space="preserve"> </w:t>
      </w:r>
      <w:r>
        <w:t>mental</w:t>
      </w:r>
      <w:r>
        <w:rPr>
          <w:spacing w:val="7"/>
        </w:rPr>
        <w:t xml:space="preserve"> </w:t>
      </w:r>
      <w:r>
        <w:t>support</w:t>
      </w:r>
      <w:r>
        <w:rPr>
          <w:spacing w:val="9"/>
        </w:rPr>
        <w:t xml:space="preserve"> </w:t>
      </w:r>
      <w:r>
        <w:t>so</w:t>
      </w:r>
      <w:r>
        <w:rPr>
          <w:spacing w:val="8"/>
        </w:rPr>
        <w:t xml:space="preserve"> </w:t>
      </w:r>
      <w:r>
        <w:t>I</w:t>
      </w:r>
      <w:r>
        <w:rPr>
          <w:spacing w:val="7"/>
        </w:rPr>
        <w:t xml:space="preserve"> </w:t>
      </w:r>
      <w:r>
        <w:t>agreed</w:t>
      </w:r>
    </w:p>
    <w:p>
      <w:pPr>
        <w:pStyle w:val="4"/>
        <w:spacing w:line="276" w:lineRule="auto"/>
        <w:ind w:left="154" w:right="152" w:firstLine="419"/>
        <w:jc w:val="both"/>
      </w:pPr>
    </w:p>
    <w:p>
      <w:pPr>
        <w:rPr>
          <w:rFonts w:hint="eastAsia"/>
          <w:lang w:eastAsia="zh-CN"/>
        </w:rPr>
      </w:pPr>
      <w:r>
        <w:rPr>
          <w:rFonts w:hint="eastAsia"/>
          <w:lang w:eastAsia="zh-CN"/>
        </w:rPr>
        <w:drawing>
          <wp:inline distT="0" distB="0" distL="114300" distR="114300">
            <wp:extent cx="5453380" cy="6529705"/>
            <wp:effectExtent l="0" t="0" r="13970" b="4445"/>
            <wp:docPr id="9" name="图片 9" descr="QQ截图2020120914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1209141935"/>
                    <pic:cNvPicPr>
                      <a:picLocks noChangeAspect="1"/>
                    </pic:cNvPicPr>
                  </pic:nvPicPr>
                  <pic:blipFill>
                    <a:blip r:embed="rId8"/>
                    <a:stretch>
                      <a:fillRect/>
                    </a:stretch>
                  </pic:blipFill>
                  <pic:spPr>
                    <a:xfrm>
                      <a:off x="0" y="0"/>
                      <a:ext cx="5453380" cy="6529705"/>
                    </a:xfrm>
                    <a:prstGeom prst="rect">
                      <a:avLst/>
                    </a:prstGeom>
                  </pic:spPr>
                </pic:pic>
              </a:graphicData>
            </a:graphic>
          </wp:inline>
        </w:drawing>
      </w:r>
    </w:p>
    <w:p>
      <w:pPr>
        <w:pStyle w:val="4"/>
        <w:spacing w:line="276" w:lineRule="auto"/>
        <w:ind w:left="154" w:right="152" w:firstLine="419"/>
        <w:jc w:val="both"/>
      </w:pPr>
    </w:p>
    <w:p>
      <w:pPr>
        <w:pStyle w:val="4"/>
        <w:spacing w:line="276" w:lineRule="auto"/>
        <w:ind w:left="154" w:right="152" w:firstLine="419"/>
        <w:jc w:val="both"/>
      </w:pPr>
    </w:p>
    <w:p>
      <w:pPr>
        <w:pStyle w:val="4"/>
        <w:spacing w:line="276" w:lineRule="auto"/>
        <w:ind w:left="154" w:right="152" w:firstLine="419"/>
        <w:jc w:val="both"/>
        <w:sectPr>
          <w:pgSz w:w="11910" w:h="16840"/>
          <w:pgMar w:top="1580" w:right="1660" w:bottom="1440" w:left="1660" w:header="0" w:footer="1259" w:gutter="0"/>
        </w:sectPr>
      </w:pPr>
    </w:p>
    <w:p>
      <w:pPr>
        <w:rPr>
          <w:rFonts w:hint="eastAsia" w:eastAsia="宋体"/>
          <w:lang w:eastAsia="zh-CN"/>
        </w:rPr>
      </w:pPr>
    </w:p>
    <w:p>
      <w:pPr>
        <w:pStyle w:val="4"/>
        <w:spacing w:before="63" w:line="278" w:lineRule="auto"/>
        <w:ind w:left="1300" w:right="3642" w:hanging="1181"/>
        <w:jc w:val="both"/>
        <w:rPr>
          <w:rFonts w:hint="eastAsia" w:ascii="宋体" w:eastAsia="宋体"/>
        </w:rPr>
      </w:pPr>
    </w:p>
    <w:p>
      <w:pPr>
        <w:pStyle w:val="4"/>
        <w:tabs>
          <w:tab w:val="left" w:pos="2219"/>
          <w:tab w:val="left" w:pos="4319"/>
          <w:tab w:val="left" w:pos="6419"/>
        </w:tabs>
        <w:spacing w:before="57"/>
        <w:jc w:val="both"/>
        <w:rPr>
          <w:rFonts w:hint="eastAsia" w:eastAsia="宋体"/>
          <w:lang w:val="en-US" w:eastAsia="zh-CN"/>
        </w:rPr>
      </w:pPr>
    </w:p>
    <w:p>
      <w:pPr>
        <w:pStyle w:val="4"/>
        <w:tabs>
          <w:tab w:val="left" w:pos="2219"/>
          <w:tab w:val="left" w:pos="4319"/>
          <w:tab w:val="left" w:pos="6419"/>
        </w:tabs>
        <w:spacing w:before="57"/>
        <w:jc w:val="both"/>
        <w:rPr>
          <w:rFonts w:hint="eastAsia" w:eastAsia="宋体"/>
          <w:lang w:val="en-US" w:eastAsia="zh-CN"/>
        </w:rPr>
      </w:pPr>
    </w:p>
    <w:p>
      <w:pPr>
        <w:pStyle w:val="4"/>
        <w:tabs>
          <w:tab w:val="left" w:pos="2219"/>
          <w:tab w:val="left" w:pos="4319"/>
          <w:tab w:val="left" w:pos="6419"/>
        </w:tabs>
        <w:spacing w:before="57"/>
        <w:jc w:val="both"/>
        <w:rPr>
          <w:rFonts w:hint="eastAsia" w:eastAsia="宋体"/>
          <w:lang w:val="en-US" w:eastAsia="zh-CN"/>
        </w:rPr>
      </w:pPr>
    </w:p>
    <w:p>
      <w:pPr>
        <w:pStyle w:val="4"/>
        <w:tabs>
          <w:tab w:val="left" w:pos="2219"/>
          <w:tab w:val="left" w:pos="4319"/>
          <w:tab w:val="left" w:pos="6419"/>
        </w:tabs>
        <w:spacing w:before="57"/>
        <w:jc w:val="both"/>
        <w:rPr>
          <w:rFonts w:hint="eastAsia" w:eastAsia="宋体"/>
          <w:lang w:val="en-US" w:eastAsia="zh-CN"/>
        </w:rPr>
      </w:pPr>
    </w:p>
    <w:p>
      <w:pPr>
        <w:pStyle w:val="4"/>
        <w:tabs>
          <w:tab w:val="left" w:pos="2219"/>
          <w:tab w:val="left" w:pos="4319"/>
          <w:tab w:val="left" w:pos="6419"/>
        </w:tabs>
        <w:spacing w:before="57"/>
        <w:jc w:val="both"/>
        <w:rPr>
          <w:rFonts w:hint="eastAsia" w:eastAsia="宋体"/>
          <w:lang w:val="en-US" w:eastAsia="zh-CN"/>
        </w:rPr>
      </w:pPr>
    </w:p>
    <w:p>
      <w:pPr>
        <w:pStyle w:val="4"/>
        <w:tabs>
          <w:tab w:val="left" w:pos="2219"/>
          <w:tab w:val="left" w:pos="4319"/>
          <w:tab w:val="left" w:pos="6419"/>
        </w:tabs>
        <w:spacing w:before="57"/>
        <w:jc w:val="both"/>
        <w:rPr>
          <w:rFonts w:hint="eastAsia" w:eastAsia="宋体"/>
          <w:lang w:val="en-US" w:eastAsia="zh-CN"/>
        </w:rPr>
      </w:pPr>
      <w:bookmarkStart w:id="0" w:name="_GoBack"/>
      <w:bookmarkEnd w:id="0"/>
    </w:p>
    <w:p>
      <w:pPr>
        <w:pStyle w:val="4"/>
        <w:tabs>
          <w:tab w:val="left" w:pos="2219"/>
          <w:tab w:val="left" w:pos="4319"/>
          <w:tab w:val="left" w:pos="6419"/>
        </w:tabs>
        <w:spacing w:before="57"/>
        <w:jc w:val="center"/>
        <w:rPr>
          <w:rFonts w:hint="eastAsia" w:eastAsia="宋体"/>
          <w:lang w:val="en-US" w:eastAsia="zh-CN"/>
        </w:rPr>
      </w:pPr>
    </w:p>
    <w:p>
      <w:pPr>
        <w:pStyle w:val="4"/>
        <w:tabs>
          <w:tab w:val="left" w:pos="2219"/>
          <w:tab w:val="left" w:pos="4319"/>
          <w:tab w:val="left" w:pos="6419"/>
        </w:tabs>
        <w:spacing w:before="57"/>
        <w:jc w:val="center"/>
      </w:pPr>
      <w:r>
        <w:rPr>
          <w:rFonts w:hint="eastAsia" w:eastAsia="宋体"/>
          <w:lang w:val="en-US" w:eastAsia="zh-CN"/>
        </w:rPr>
        <w:t>2</w:t>
      </w:r>
      <w:r>
        <w:rPr>
          <w:rFonts w:hint="eastAsia"/>
        </w:rPr>
        <w:t>021 届江苏基地学校高三第一次大联考英语参考答案</w:t>
      </w:r>
    </w:p>
    <w:p>
      <w:pPr>
        <w:pStyle w:val="4"/>
        <w:tabs>
          <w:tab w:val="left" w:pos="2219"/>
          <w:tab w:val="left" w:pos="4319"/>
          <w:tab w:val="left" w:pos="6419"/>
        </w:tabs>
        <w:spacing w:before="57"/>
      </w:pPr>
    </w:p>
    <w:p>
      <w:pPr>
        <w:pStyle w:val="4"/>
        <w:tabs>
          <w:tab w:val="left" w:pos="2219"/>
          <w:tab w:val="left" w:pos="4319"/>
          <w:tab w:val="left" w:pos="6419"/>
        </w:tabs>
        <w:spacing w:before="57"/>
      </w:pPr>
      <w:r>
        <w:t>1-5</w:t>
      </w:r>
      <w:r>
        <w:rPr>
          <w:spacing w:val="-2"/>
        </w:rPr>
        <w:t xml:space="preserve"> </w:t>
      </w:r>
      <w:r>
        <w:t>CABAC</w:t>
      </w:r>
      <w:r>
        <w:tab/>
      </w:r>
      <w:r>
        <w:t>6-10 BABCB</w:t>
      </w:r>
      <w:r>
        <w:tab/>
      </w:r>
      <w:r>
        <w:t>11-15</w:t>
      </w:r>
      <w:r>
        <w:rPr>
          <w:spacing w:val="-15"/>
        </w:rPr>
        <w:t xml:space="preserve"> </w:t>
      </w:r>
      <w:r>
        <w:t>ACAAB</w:t>
      </w:r>
      <w:r>
        <w:tab/>
      </w:r>
      <w:r>
        <w:t>16-20</w:t>
      </w:r>
      <w:r>
        <w:rPr>
          <w:spacing w:val="-18"/>
        </w:rPr>
        <w:t xml:space="preserve"> </w:t>
      </w:r>
      <w:r>
        <w:t>ACCBA</w:t>
      </w:r>
    </w:p>
    <w:p>
      <w:pPr>
        <w:pStyle w:val="4"/>
        <w:spacing w:before="56"/>
        <w:rPr>
          <w:rFonts w:hint="eastAsia" w:ascii="宋体" w:eastAsia="宋体"/>
        </w:rPr>
      </w:pPr>
      <w:r>
        <w:rPr>
          <w:rFonts w:hint="eastAsia" w:ascii="宋体" w:eastAsia="宋体"/>
          <w:w w:val="95"/>
        </w:rPr>
        <w:t>阅读理解：</w:t>
      </w:r>
    </w:p>
    <w:p>
      <w:pPr>
        <w:pStyle w:val="4"/>
        <w:tabs>
          <w:tab w:val="left" w:pos="2219"/>
          <w:tab w:val="left" w:pos="4319"/>
          <w:tab w:val="left" w:pos="6419"/>
        </w:tabs>
        <w:spacing w:before="57"/>
      </w:pPr>
      <w:r>
        <w:t>21-23</w:t>
      </w:r>
      <w:r>
        <w:rPr>
          <w:spacing w:val="-1"/>
        </w:rPr>
        <w:t xml:space="preserve"> </w:t>
      </w:r>
      <w:r>
        <w:t>CDA</w:t>
      </w:r>
      <w:r>
        <w:tab/>
      </w:r>
      <w:r>
        <w:t>24-27</w:t>
      </w:r>
      <w:r>
        <w:rPr>
          <w:spacing w:val="-12"/>
        </w:rPr>
        <w:t xml:space="preserve"> </w:t>
      </w:r>
      <w:r>
        <w:t>ADBB</w:t>
      </w:r>
      <w:r>
        <w:tab/>
      </w:r>
      <w:r>
        <w:t>28-31</w:t>
      </w:r>
      <w:r>
        <w:rPr>
          <w:spacing w:val="-1"/>
        </w:rPr>
        <w:t xml:space="preserve"> </w:t>
      </w:r>
      <w:r>
        <w:t>DDAB</w:t>
      </w:r>
      <w:r>
        <w:tab/>
      </w:r>
      <w:r>
        <w:t>32-35</w:t>
      </w:r>
      <w:r>
        <w:rPr>
          <w:spacing w:val="-7"/>
        </w:rPr>
        <w:t xml:space="preserve"> </w:t>
      </w:r>
      <w:r>
        <w:t>BCCA</w:t>
      </w:r>
    </w:p>
    <w:p>
      <w:pPr>
        <w:pStyle w:val="4"/>
        <w:spacing w:before="57"/>
        <w:rPr>
          <w:rFonts w:hint="eastAsia" w:ascii="宋体" w:eastAsia="宋体"/>
        </w:rPr>
      </w:pPr>
      <w:r>
        <w:rPr>
          <w:rFonts w:hint="eastAsia" w:ascii="宋体" w:eastAsia="宋体"/>
          <w:w w:val="95"/>
        </w:rPr>
        <w:t>七选五：</w:t>
      </w:r>
    </w:p>
    <w:p>
      <w:pPr>
        <w:pStyle w:val="4"/>
        <w:spacing w:before="80"/>
      </w:pPr>
      <w:r>
        <w:t>36-40</w:t>
      </w:r>
      <w:r>
        <w:rPr>
          <w:spacing w:val="-7"/>
        </w:rPr>
        <w:t xml:space="preserve"> </w:t>
      </w:r>
      <w:r>
        <w:t>CAFED</w:t>
      </w:r>
    </w:p>
    <w:p>
      <w:pPr>
        <w:pStyle w:val="4"/>
        <w:spacing w:before="40"/>
        <w:rPr>
          <w:rFonts w:hint="eastAsia" w:ascii="宋体" w:eastAsia="宋体"/>
        </w:rPr>
      </w:pPr>
      <w:r>
        <w:rPr>
          <w:rFonts w:hint="eastAsia" w:ascii="宋体" w:eastAsia="宋体"/>
          <w:w w:val="95"/>
        </w:rPr>
        <w:t>完形填空：</w:t>
      </w:r>
    </w:p>
    <w:p>
      <w:pPr>
        <w:pStyle w:val="4"/>
        <w:tabs>
          <w:tab w:val="left" w:pos="2219"/>
          <w:tab w:val="left" w:pos="4319"/>
        </w:tabs>
        <w:spacing w:before="84"/>
      </w:pPr>
      <w:r>
        <w:t>41-45</w:t>
      </w:r>
      <w:r>
        <w:rPr>
          <w:spacing w:val="-2"/>
        </w:rPr>
        <w:t xml:space="preserve"> </w:t>
      </w:r>
      <w:r>
        <w:t>DABCA</w:t>
      </w:r>
      <w:r>
        <w:tab/>
      </w:r>
      <w:r>
        <w:t>46-50</w:t>
      </w:r>
      <w:r>
        <w:rPr>
          <w:spacing w:val="-1"/>
        </w:rPr>
        <w:t xml:space="preserve"> </w:t>
      </w:r>
      <w:r>
        <w:t>CBDAA</w:t>
      </w:r>
      <w:r>
        <w:tab/>
      </w:r>
      <w:r>
        <w:t>51-55</w:t>
      </w:r>
      <w:r>
        <w:rPr>
          <w:spacing w:val="-5"/>
        </w:rPr>
        <w:t xml:space="preserve"> </w:t>
      </w:r>
      <w:r>
        <w:t>BCDCD</w:t>
      </w:r>
    </w:p>
    <w:p>
      <w:pPr>
        <w:pStyle w:val="4"/>
        <w:spacing w:before="37"/>
        <w:rPr>
          <w:rFonts w:hint="eastAsia" w:ascii="宋体" w:eastAsia="宋体"/>
        </w:rPr>
      </w:pPr>
      <w:r>
        <w:rPr>
          <w:rFonts w:hint="eastAsia" w:ascii="宋体" w:eastAsia="宋体"/>
          <w:w w:val="95"/>
        </w:rPr>
        <w:t>语法填空：</w:t>
      </w:r>
    </w:p>
    <w:p>
      <w:pPr>
        <w:pStyle w:val="4"/>
        <w:tabs>
          <w:tab w:val="left" w:pos="1799"/>
          <w:tab w:val="left" w:pos="3479"/>
          <w:tab w:val="left" w:pos="5159"/>
          <w:tab w:val="left" w:pos="6717"/>
        </w:tabs>
        <w:spacing w:before="66"/>
      </w:pPr>
      <w:r>
        <w:t>56.</w:t>
      </w:r>
      <w:r>
        <w:rPr>
          <w:spacing w:val="-3"/>
        </w:rPr>
        <w:t xml:space="preserve"> </w:t>
      </w:r>
      <w:r>
        <w:t>latest</w:t>
      </w:r>
      <w:r>
        <w:tab/>
      </w:r>
      <w:r>
        <w:t>57.</w:t>
      </w:r>
      <w:r>
        <w:rPr>
          <w:spacing w:val="-3"/>
        </w:rPr>
        <w:t xml:space="preserve"> </w:t>
      </w:r>
      <w:r>
        <w:t>growing</w:t>
      </w:r>
      <w:r>
        <w:tab/>
      </w:r>
      <w:r>
        <w:t>58.</w:t>
      </w:r>
      <w:r>
        <w:rPr>
          <w:spacing w:val="-4"/>
        </w:rPr>
        <w:t xml:space="preserve"> </w:t>
      </w:r>
      <w:r>
        <w:t>revealed</w:t>
      </w:r>
      <w:r>
        <w:tab/>
      </w:r>
      <w:r>
        <w:t>59.</w:t>
      </w:r>
      <w:r>
        <w:rPr>
          <w:spacing w:val="-3"/>
        </w:rPr>
        <w:t xml:space="preserve"> </w:t>
      </w:r>
      <w:r>
        <w:t>to fight</w:t>
      </w:r>
      <w:r>
        <w:tab/>
      </w:r>
      <w:r>
        <w:t>60.</w:t>
      </w:r>
      <w:r>
        <w:rPr>
          <w:spacing w:val="-4"/>
        </w:rPr>
        <w:t xml:space="preserve"> </w:t>
      </w:r>
      <w:r>
        <w:t>including</w:t>
      </w:r>
    </w:p>
    <w:p>
      <w:pPr>
        <w:pStyle w:val="4"/>
        <w:tabs>
          <w:tab w:val="left" w:pos="1799"/>
          <w:tab w:val="left" w:pos="3479"/>
        </w:tabs>
        <w:spacing w:before="59"/>
      </w:pPr>
      <w:r>
        <w:t>61.</w:t>
      </w:r>
      <w:r>
        <w:rPr>
          <w:spacing w:val="-3"/>
        </w:rPr>
        <w:t xml:space="preserve"> </w:t>
      </w:r>
      <w:r>
        <w:t>as</w:t>
      </w:r>
      <w:r>
        <w:tab/>
      </w:r>
      <w:r>
        <w:t>62.</w:t>
      </w:r>
      <w:r>
        <w:rPr>
          <w:spacing w:val="-2"/>
        </w:rPr>
        <w:t xml:space="preserve"> </w:t>
      </w:r>
      <w:r>
        <w:t>works</w:t>
      </w:r>
      <w:r>
        <w:tab/>
      </w:r>
      <w:r>
        <w:t>63. environmental   64.</w:t>
      </w:r>
      <w:r>
        <w:rPr>
          <w:spacing w:val="-28"/>
        </w:rPr>
        <w:t xml:space="preserve"> </w:t>
      </w:r>
      <w:r>
        <w:t>If/When/Once/Since/As/Because</w:t>
      </w:r>
    </w:p>
    <w:p>
      <w:pPr>
        <w:pStyle w:val="4"/>
        <w:spacing w:before="58"/>
      </w:pPr>
      <w:r>
        <w:t>65.</w:t>
      </w:r>
      <w:r>
        <w:rPr>
          <w:spacing w:val="-8"/>
        </w:rPr>
        <w:t xml:space="preserve"> </w:t>
      </w:r>
      <w:r>
        <w:t>that/which</w:t>
      </w:r>
    </w:p>
    <w:p>
      <w:pPr>
        <w:pStyle w:val="4"/>
        <w:spacing w:before="71"/>
        <w:rPr>
          <w:rFonts w:hint="eastAsia" w:ascii="宋体" w:eastAsia="宋体"/>
        </w:rPr>
      </w:pPr>
      <w:r>
        <w:rPr>
          <w:rFonts w:hint="eastAsia" w:ascii="宋体" w:eastAsia="宋体"/>
          <w:w w:val="95"/>
        </w:rPr>
        <w:t>应用文写作</w:t>
      </w:r>
    </w:p>
    <w:p>
      <w:pPr>
        <w:pStyle w:val="4"/>
        <w:spacing w:before="43" w:line="309" w:lineRule="auto"/>
        <w:ind w:right="1267" w:firstLine="420"/>
        <w:jc w:val="both"/>
      </w:pPr>
      <w:r>
        <w:t>Last Friday witnessed an extraordinary English Speech Competition, where students selected from each class took part, and some English teachers were invited as judges. Students of Grade Two were present and cheered for the</w:t>
      </w:r>
      <w:r>
        <w:rPr>
          <w:spacing w:val="-8"/>
        </w:rPr>
        <w:t xml:space="preserve"> </w:t>
      </w:r>
      <w:r>
        <w:t>contestants.</w:t>
      </w:r>
    </w:p>
    <w:p>
      <w:pPr>
        <w:pStyle w:val="4"/>
        <w:spacing w:line="309" w:lineRule="auto"/>
        <w:ind w:right="1269" w:firstLine="420"/>
        <w:jc w:val="both"/>
      </w:pPr>
      <w:r>
        <w:t>The contestants’ fluent English, logical thinking and good self-image won bursts of applause, and the judges were deeply impressed. At the end, the winners were awarded</w:t>
      </w:r>
      <w:r>
        <w:rPr>
          <w:spacing w:val="-23"/>
        </w:rPr>
        <w:t xml:space="preserve"> </w:t>
      </w:r>
      <w:r>
        <w:t>prizes.</w:t>
      </w:r>
    </w:p>
    <w:p>
      <w:pPr>
        <w:pStyle w:val="4"/>
        <w:spacing w:line="309" w:lineRule="auto"/>
        <w:ind w:right="1254" w:firstLine="420"/>
        <w:jc w:val="both"/>
      </w:pPr>
      <w:r>
        <w:t>The competition provides a chance for students to show themselves and stimulates students’ interest in</w:t>
      </w:r>
      <w:r>
        <w:rPr>
          <w:spacing w:val="-1"/>
        </w:rPr>
        <w:t xml:space="preserve"> </w:t>
      </w:r>
      <w:r>
        <w:t>English.</w:t>
      </w:r>
    </w:p>
    <w:p>
      <w:pPr>
        <w:pStyle w:val="4"/>
        <w:spacing w:before="8"/>
        <w:ind w:left="0"/>
        <w:rPr>
          <w:sz w:val="27"/>
        </w:rPr>
      </w:pPr>
    </w:p>
    <w:p>
      <w:pPr>
        <w:pStyle w:val="4"/>
        <w:spacing w:before="0"/>
        <w:rPr>
          <w:rFonts w:hint="eastAsia" w:ascii="宋体" w:eastAsia="宋体"/>
        </w:rPr>
      </w:pPr>
      <w:r>
        <w:rPr>
          <w:rFonts w:hint="eastAsia" w:ascii="宋体" w:eastAsia="宋体"/>
          <w:w w:val="95"/>
        </w:rPr>
        <w:t>读后续写</w:t>
      </w:r>
    </w:p>
    <w:p>
      <w:pPr>
        <w:spacing w:before="57" w:line="309" w:lineRule="auto"/>
        <w:ind w:left="120" w:right="1268" w:firstLine="420"/>
        <w:jc w:val="both"/>
        <w:rPr>
          <w:sz w:val="21"/>
        </w:rPr>
      </w:pPr>
      <w:r>
        <w:rPr>
          <w:i/>
          <w:sz w:val="21"/>
        </w:rPr>
        <w:t xml:space="preserve">Again, all the applicants assembled in that big auditorium, waiting for the results. </w:t>
      </w:r>
      <w:r>
        <w:rPr>
          <w:sz w:val="21"/>
        </w:rPr>
        <w:t>One of the recruiters took a sheet in her hand and said that only 5 applicants out of 150 made it to the finals and they were … As she started announcing the names of the applicants, my heart was beating fast and then I sank into disappointment as my name was not in the</w:t>
      </w:r>
      <w:r>
        <w:rPr>
          <w:spacing w:val="-5"/>
          <w:sz w:val="21"/>
        </w:rPr>
        <w:t xml:space="preserve"> </w:t>
      </w:r>
      <w:r>
        <w:rPr>
          <w:sz w:val="21"/>
        </w:rPr>
        <w:t>list.</w:t>
      </w:r>
    </w:p>
    <w:p>
      <w:pPr>
        <w:pStyle w:val="4"/>
        <w:spacing w:before="2" w:line="309" w:lineRule="auto"/>
        <w:ind w:right="1268" w:firstLine="420"/>
        <w:jc w:val="both"/>
      </w:pPr>
      <w:r>
        <w:rPr>
          <w:i/>
        </w:rPr>
        <w:t xml:space="preserve">After the announcement, all other applicants, including me, left the hall in disappointment. </w:t>
      </w:r>
      <w:r>
        <w:t>When I came out, my Dad saw me and instantly knew I failed. He comforted me, “It’s OK! There’s always a next time”. I smiled bitterly and we got into a taxi, heading home. Just then I got a call from an unknown number and I answered. A female voice told me that they had forgotten to announce my name and actually I made it to the finals. I was dumbfounded, not knowing how to react. It was like a dream too good to be</w:t>
      </w:r>
      <w:r>
        <w:rPr>
          <w:spacing w:val="-2"/>
        </w:rPr>
        <w:t xml:space="preserve"> </w:t>
      </w:r>
      <w:r>
        <w:t>true!</w:t>
      </w:r>
    </w:p>
    <w:p>
      <w:pPr>
        <w:pStyle w:val="4"/>
        <w:spacing w:before="4"/>
        <w:ind w:left="0"/>
        <w:rPr>
          <w:sz w:val="26"/>
        </w:rPr>
      </w:pPr>
    </w:p>
    <w:p>
      <w:pPr>
        <w:pStyle w:val="4"/>
        <w:spacing w:before="0"/>
        <w:rPr>
          <w:rFonts w:hint="eastAsia" w:ascii="宋体" w:eastAsia="宋体"/>
        </w:rPr>
      </w:pPr>
      <w:r>
        <w:rPr>
          <w:rFonts w:hint="eastAsia" w:ascii="宋体" w:eastAsia="宋体"/>
        </w:rPr>
        <w:t>第一节：应用文写作（</w:t>
      </w:r>
      <w:r>
        <w:rPr>
          <w:rFonts w:hint="eastAsia" w:ascii="宋体" w:eastAsia="宋体"/>
          <w:spacing w:val="-20"/>
        </w:rPr>
        <w:t xml:space="preserve">满分 </w:t>
      </w:r>
      <w:r>
        <w:rPr>
          <w:rFonts w:ascii="Calibri" w:eastAsia="Calibri"/>
        </w:rPr>
        <w:t xml:space="preserve">15 </w:t>
      </w:r>
      <w:r>
        <w:rPr>
          <w:rFonts w:hint="eastAsia" w:ascii="宋体" w:eastAsia="宋体"/>
        </w:rPr>
        <w:t>分）</w:t>
      </w:r>
    </w:p>
    <w:p>
      <w:pPr>
        <w:pStyle w:val="4"/>
        <w:spacing w:before="41"/>
        <w:ind w:left="540"/>
        <w:rPr>
          <w:rFonts w:hint="eastAsia" w:ascii="宋体" w:eastAsia="宋体"/>
        </w:rPr>
      </w:pPr>
      <w:r>
        <w:rPr>
          <w:rFonts w:hint="eastAsia" w:ascii="宋体" w:eastAsia="宋体"/>
        </w:rPr>
        <w:t xml:space="preserve">文章总共分三个部分，包括 </w:t>
      </w:r>
      <w:r>
        <w:t xml:space="preserve">1.  </w:t>
      </w:r>
      <w:r>
        <w:rPr>
          <w:rFonts w:hint="eastAsia" w:ascii="宋体" w:eastAsia="宋体"/>
        </w:rPr>
        <w:t>参赛人员；</w:t>
      </w:r>
      <w:r>
        <w:t xml:space="preserve">2.  </w:t>
      </w:r>
      <w:r>
        <w:rPr>
          <w:rFonts w:hint="eastAsia" w:ascii="宋体" w:eastAsia="宋体"/>
        </w:rPr>
        <w:t>比赛过程；</w:t>
      </w:r>
      <w:r>
        <w:t>3</w:t>
      </w:r>
      <w:r>
        <w:rPr>
          <w:spacing w:val="-8"/>
        </w:rPr>
        <w:t xml:space="preserve">. </w:t>
      </w:r>
      <w:r>
        <w:rPr>
          <w:rFonts w:hint="eastAsia" w:ascii="宋体" w:eastAsia="宋体"/>
        </w:rPr>
        <w:t>比赛意义。</w:t>
      </w:r>
    </w:p>
    <w:p>
      <w:pPr>
        <w:pStyle w:val="4"/>
        <w:spacing w:before="86" w:line="307" w:lineRule="auto"/>
        <w:ind w:right="1297" w:firstLine="420"/>
        <w:rPr>
          <w:rFonts w:hint="eastAsia" w:ascii="宋体" w:eastAsia="宋体"/>
        </w:rPr>
      </w:pPr>
      <w:r>
        <w:rPr>
          <w:rFonts w:hint="eastAsia" w:ascii="宋体" w:eastAsia="宋体"/>
          <w:spacing w:val="-2"/>
          <w:w w:val="95"/>
        </w:rPr>
        <w:t>如三个部分都涵盖，文章段落分明，书写清楚，字数达到要求，表达无太多错误，得分</w:t>
      </w:r>
      <w:r>
        <w:rPr>
          <w:rFonts w:hint="eastAsia" w:ascii="宋体" w:eastAsia="宋体"/>
          <w:spacing w:val="-1"/>
          <w:w w:val="95"/>
        </w:rPr>
        <w:t xml:space="preserve">  </w:t>
      </w:r>
      <w:r>
        <w:rPr>
          <w:rFonts w:hint="eastAsia" w:ascii="宋体" w:eastAsia="宋体"/>
          <w:spacing w:val="-12"/>
        </w:rPr>
        <w:t xml:space="preserve">则应在 </w:t>
      </w:r>
      <w:r>
        <w:rPr>
          <w:rFonts w:ascii="Calibri" w:eastAsia="Calibri"/>
        </w:rPr>
        <w:t xml:space="preserve">10 </w:t>
      </w:r>
      <w:r>
        <w:rPr>
          <w:rFonts w:hint="eastAsia" w:ascii="宋体" w:eastAsia="宋体"/>
        </w:rPr>
        <w:t>分以上。</w:t>
      </w:r>
    </w:p>
    <w:p>
      <w:pPr>
        <w:pStyle w:val="3"/>
        <w:spacing w:line="219" w:lineRule="exact"/>
      </w:pPr>
      <w:r>
        <w:rPr>
          <w:w w:val="95"/>
        </w:rPr>
        <w:t>一、评分原则</w:t>
      </w:r>
    </w:p>
    <w:p>
      <w:pPr>
        <w:pStyle w:val="10"/>
        <w:numPr>
          <w:ilvl w:val="0"/>
          <w:numId w:val="5"/>
        </w:numPr>
        <w:tabs>
          <w:tab w:val="left" w:pos="435"/>
        </w:tabs>
        <w:spacing w:before="12" w:after="0" w:line="240" w:lineRule="auto"/>
        <w:ind w:left="434" w:right="0" w:hanging="315"/>
        <w:jc w:val="left"/>
        <w:rPr>
          <w:sz w:val="21"/>
        </w:rPr>
      </w:pPr>
      <w:r>
        <w:rPr>
          <w:w w:val="95"/>
          <w:sz w:val="21"/>
        </w:rPr>
        <w:t>本题总分为15分，按5个档次给分。</w:t>
      </w:r>
    </w:p>
    <w:p>
      <w:pPr>
        <w:pStyle w:val="10"/>
        <w:numPr>
          <w:ilvl w:val="0"/>
          <w:numId w:val="5"/>
        </w:numPr>
        <w:tabs>
          <w:tab w:val="left" w:pos="435"/>
        </w:tabs>
        <w:spacing w:before="9" w:after="0" w:line="249" w:lineRule="auto"/>
        <w:ind w:left="120" w:right="1300" w:firstLine="0"/>
        <w:jc w:val="left"/>
        <w:rPr>
          <w:sz w:val="21"/>
        </w:rPr>
      </w:pPr>
      <w:r>
        <w:rPr>
          <w:sz w:val="21"/>
        </w:rPr>
        <w:t>评分时，先根据文章的内容和语言初步确定其所属档次，然后以该档次的要求衡量、确定或调整档次，最后给分。</w:t>
      </w:r>
    </w:p>
    <w:p>
      <w:pPr>
        <w:pStyle w:val="10"/>
        <w:numPr>
          <w:ilvl w:val="0"/>
          <w:numId w:val="5"/>
        </w:numPr>
        <w:tabs>
          <w:tab w:val="left" w:pos="435"/>
        </w:tabs>
        <w:spacing w:before="2" w:after="0" w:line="240" w:lineRule="auto"/>
        <w:ind w:left="434" w:right="0" w:hanging="315"/>
        <w:jc w:val="left"/>
        <w:rPr>
          <w:sz w:val="21"/>
        </w:rPr>
      </w:pPr>
      <w:r>
        <w:rPr>
          <w:w w:val="95"/>
          <w:sz w:val="21"/>
        </w:rPr>
        <w:t>词数少于60和多余100的，从总分中减去2分。</w:t>
      </w:r>
    </w:p>
    <w:p>
      <w:pPr>
        <w:pStyle w:val="10"/>
        <w:numPr>
          <w:ilvl w:val="0"/>
          <w:numId w:val="5"/>
        </w:numPr>
        <w:tabs>
          <w:tab w:val="left" w:pos="435"/>
        </w:tabs>
        <w:spacing w:before="9" w:after="0" w:line="240" w:lineRule="auto"/>
        <w:ind w:left="434" w:right="0" w:hanging="315"/>
        <w:jc w:val="left"/>
        <w:rPr>
          <w:sz w:val="21"/>
        </w:rPr>
      </w:pPr>
      <w:r>
        <w:rPr>
          <w:w w:val="95"/>
          <w:sz w:val="21"/>
        </w:rPr>
        <w:t>评分时，应注意的主要内容为：内容要点、应用词汇和语法结构的丰富性和准确性及上</w:t>
      </w:r>
    </w:p>
    <w:p>
      <w:pPr>
        <w:spacing w:after="0" w:line="240" w:lineRule="auto"/>
        <w:jc w:val="left"/>
        <w:rPr>
          <w:sz w:val="21"/>
        </w:rPr>
        <w:sectPr>
          <w:type w:val="continuous"/>
          <w:pgSz w:w="11910" w:h="16840"/>
          <w:pgMar w:top="1380" w:right="500" w:bottom="280" w:left="1680" w:header="720" w:footer="720" w:gutter="0"/>
        </w:sectPr>
      </w:pPr>
    </w:p>
    <w:p>
      <w:pPr>
        <w:pStyle w:val="4"/>
        <w:spacing w:before="56"/>
        <w:rPr>
          <w:rFonts w:hint="eastAsia" w:ascii="宋体" w:eastAsia="宋体"/>
        </w:rPr>
      </w:pPr>
      <w:r>
        <w:rPr>
          <w:rFonts w:hint="eastAsia" w:ascii="宋体" w:eastAsia="宋体"/>
          <w:w w:val="95"/>
        </w:rPr>
        <w:t>下文的连贯性。</w:t>
      </w:r>
    </w:p>
    <w:p>
      <w:pPr>
        <w:pStyle w:val="10"/>
        <w:numPr>
          <w:ilvl w:val="0"/>
          <w:numId w:val="5"/>
        </w:numPr>
        <w:tabs>
          <w:tab w:val="left" w:pos="435"/>
        </w:tabs>
        <w:spacing w:before="12" w:after="0" w:line="247" w:lineRule="auto"/>
        <w:ind w:left="120" w:right="1194" w:firstLine="0"/>
        <w:jc w:val="left"/>
        <w:rPr>
          <w:sz w:val="21"/>
        </w:rPr>
      </w:pPr>
      <w:r>
        <w:rPr>
          <w:spacing w:val="-2"/>
          <w:w w:val="95"/>
          <w:sz w:val="21"/>
        </w:rPr>
        <w:t>拼写与标点符号是语言准确性的一个方面，评分时，应视其对交际的影响程度予以考虑。</w:t>
      </w:r>
      <w:r>
        <w:rPr>
          <w:spacing w:val="-1"/>
          <w:w w:val="95"/>
          <w:sz w:val="21"/>
        </w:rPr>
        <w:t xml:space="preserve">  </w:t>
      </w:r>
      <w:r>
        <w:rPr>
          <w:sz w:val="21"/>
        </w:rPr>
        <w:t>英美拼写及词汇用法均可接受。</w:t>
      </w:r>
    </w:p>
    <w:p>
      <w:pPr>
        <w:pStyle w:val="3"/>
        <w:numPr>
          <w:ilvl w:val="0"/>
          <w:numId w:val="5"/>
        </w:numPr>
        <w:tabs>
          <w:tab w:val="left" w:pos="435"/>
        </w:tabs>
        <w:spacing w:before="5" w:after="0" w:line="249" w:lineRule="auto"/>
        <w:ind w:left="120" w:right="4021" w:firstLine="0"/>
        <w:jc w:val="left"/>
      </w:pPr>
      <w:r>
        <mc:AlternateContent>
          <mc:Choice Requires="wps">
            <w:drawing>
              <wp:anchor distT="0" distB="0" distL="114300" distR="114300" simplePos="0" relativeHeight="723371008" behindDoc="1" locked="0" layoutInCell="1" allowOverlap="1">
                <wp:simplePos x="0" y="0"/>
                <wp:positionH relativeFrom="page">
                  <wp:posOffset>1071245</wp:posOffset>
                </wp:positionH>
                <wp:positionV relativeFrom="paragraph">
                  <wp:posOffset>349250</wp:posOffset>
                </wp:positionV>
                <wp:extent cx="6102350" cy="4987925"/>
                <wp:effectExtent l="1270" t="1270" r="11430" b="20955"/>
                <wp:wrapNone/>
                <wp:docPr id="2" name="任意多边形 2"/>
                <wp:cNvGraphicFramePr/>
                <a:graphic xmlns:a="http://schemas.openxmlformats.org/drawingml/2006/main">
                  <a:graphicData uri="http://schemas.microsoft.com/office/word/2010/wordprocessingShape">
                    <wps:wsp>
                      <wps:cNvSpPr/>
                      <wps:spPr>
                        <a:xfrm>
                          <a:off x="0" y="0"/>
                          <a:ext cx="6102350" cy="4987925"/>
                        </a:xfrm>
                        <a:custGeom>
                          <a:avLst/>
                          <a:gdLst/>
                          <a:ahLst/>
                          <a:cxnLst/>
                          <a:pathLst>
                            <a:path w="9610" h="7855">
                              <a:moveTo>
                                <a:pt x="0" y="5"/>
                              </a:moveTo>
                              <a:lnTo>
                                <a:pt x="9610" y="5"/>
                              </a:lnTo>
                              <a:moveTo>
                                <a:pt x="0" y="7855"/>
                              </a:moveTo>
                              <a:lnTo>
                                <a:pt x="9610" y="7855"/>
                              </a:lnTo>
                              <a:moveTo>
                                <a:pt x="5" y="0"/>
                              </a:moveTo>
                              <a:lnTo>
                                <a:pt x="5" y="7850"/>
                              </a:lnTo>
                              <a:moveTo>
                                <a:pt x="9605" y="0"/>
                              </a:moveTo>
                              <a:lnTo>
                                <a:pt x="9605" y="785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4.35pt;margin-top:27.5pt;height:392.75pt;width:480.5pt;mso-position-horizontal-relative:page;z-index:220054528;mso-width-relative:page;mso-height-relative:page;" filled="f" stroked="t" coordsize="9610,7855" o:gfxdata="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qq1v2gAAAAsBAAAPAAAAAAAAAAEAIAAAACIAAABkcnMvZG93&#10;bnJldi54bWxQSwECFAAUAAAACACHTuJAc0M75XACAACKBQAADgAAAAAAAAABACAAAAApAQAAZHJz&#10;L2Uyb0RvYy54bWxQSwUGAAAAAAYABgBZAQAACwYAAAAA&#10;" path="m0,5l9610,5m0,7855l9610,7855m5,0l5,7850m9605,0l9605,7850e">
                <v:fill on="f" focussize="0,0"/>
                <v:stroke weight="0.48pt" color="#000000" joinstyle="round"/>
                <v:imagedata o:title=""/>
                <o:lock v:ext="edit" aspectratio="f"/>
              </v:shape>
            </w:pict>
          </mc:Fallback>
        </mc:AlternateContent>
      </w:r>
      <w:r>
        <w:rPr>
          <w:color w:val="FF0000"/>
          <w:w w:val="95"/>
        </w:rPr>
        <w:t>如书写较差，以至影响表达，建议降为三档或三档以下</w:t>
      </w:r>
      <w:r>
        <w:rPr>
          <w:b w:val="0"/>
          <w:w w:val="95"/>
        </w:rPr>
        <w:t xml:space="preserve">。 </w:t>
      </w:r>
      <w:r>
        <w:t>二、各档次的给分范围和要求</w:t>
      </w:r>
    </w:p>
    <w:p>
      <w:pPr>
        <w:tabs>
          <w:tab w:val="left" w:pos="2176"/>
        </w:tabs>
        <w:spacing w:before="9"/>
        <w:ind w:left="120" w:right="0" w:firstLine="0"/>
        <w:jc w:val="left"/>
        <w:rPr>
          <w:rFonts w:hint="eastAsia" w:ascii="宋体" w:eastAsia="宋体"/>
          <w:sz w:val="21"/>
        </w:rPr>
      </w:pPr>
      <w:r>
        <w:rPr>
          <w:rFonts w:hint="eastAsia" w:ascii="宋体" w:eastAsia="宋体"/>
          <w:b/>
          <w:sz w:val="21"/>
        </w:rPr>
        <w:t>第五档 (13-15</w:t>
      </w:r>
      <w:r>
        <w:rPr>
          <w:rFonts w:hint="eastAsia" w:ascii="宋体" w:eastAsia="宋体"/>
          <w:b/>
          <w:spacing w:val="-55"/>
          <w:sz w:val="21"/>
        </w:rPr>
        <w:t xml:space="preserve"> </w:t>
      </w:r>
      <w:r>
        <w:rPr>
          <w:rFonts w:hint="eastAsia" w:ascii="宋体" w:eastAsia="宋体"/>
          <w:b/>
          <w:sz w:val="21"/>
        </w:rPr>
        <w:t>分)</w:t>
      </w:r>
      <w:r>
        <w:rPr>
          <w:rFonts w:hint="eastAsia" w:ascii="宋体" w:eastAsia="宋体"/>
          <w:b/>
          <w:sz w:val="21"/>
        </w:rPr>
        <w:tab/>
      </w:r>
      <w:r>
        <w:rPr>
          <w:rFonts w:hint="eastAsia" w:ascii="宋体" w:eastAsia="宋体"/>
          <w:w w:val="95"/>
          <w:sz w:val="21"/>
        </w:rPr>
        <w:t>完全完成了试题规定的任务。完全达到了预期的写作目的。</w:t>
      </w:r>
    </w:p>
    <w:p>
      <w:pPr>
        <w:pStyle w:val="10"/>
        <w:numPr>
          <w:ilvl w:val="0"/>
          <w:numId w:val="6"/>
        </w:numPr>
        <w:tabs>
          <w:tab w:val="left" w:pos="435"/>
        </w:tabs>
        <w:spacing w:before="11" w:after="0" w:line="240" w:lineRule="auto"/>
        <w:ind w:left="434" w:right="0" w:hanging="315"/>
        <w:jc w:val="left"/>
        <w:rPr>
          <w:sz w:val="21"/>
        </w:rPr>
      </w:pPr>
      <w:r>
        <w:rPr>
          <w:w w:val="95"/>
          <w:sz w:val="21"/>
        </w:rPr>
        <w:t>覆盖所有内容要点。</w:t>
      </w:r>
    </w:p>
    <w:p>
      <w:pPr>
        <w:pStyle w:val="10"/>
        <w:numPr>
          <w:ilvl w:val="0"/>
          <w:numId w:val="6"/>
        </w:numPr>
        <w:tabs>
          <w:tab w:val="left" w:pos="435"/>
        </w:tabs>
        <w:spacing w:before="12" w:after="0" w:line="240" w:lineRule="auto"/>
        <w:ind w:left="434" w:right="0" w:hanging="315"/>
        <w:jc w:val="left"/>
        <w:rPr>
          <w:sz w:val="21"/>
        </w:rPr>
      </w:pPr>
      <w:r>
        <w:rPr>
          <w:w w:val="95"/>
          <w:sz w:val="21"/>
        </w:rPr>
        <w:t>应用了较多的语法结构和词汇。</w:t>
      </w:r>
    </w:p>
    <w:p>
      <w:pPr>
        <w:pStyle w:val="10"/>
        <w:numPr>
          <w:ilvl w:val="0"/>
          <w:numId w:val="6"/>
        </w:numPr>
        <w:tabs>
          <w:tab w:val="left" w:pos="435"/>
        </w:tabs>
        <w:spacing w:before="10" w:after="0" w:line="249" w:lineRule="auto"/>
        <w:ind w:left="120" w:right="260" w:firstLine="0"/>
        <w:jc w:val="left"/>
        <w:rPr>
          <w:sz w:val="21"/>
        </w:rPr>
      </w:pPr>
      <w:r>
        <w:rPr>
          <w:w w:val="95"/>
          <w:sz w:val="21"/>
        </w:rPr>
        <w:t xml:space="preserve">语法结构或词汇方面有些许错误，但为尽力使用较复杂结构或较高级词汇所致；具备较强的语言运   </w:t>
      </w:r>
      <w:r>
        <w:rPr>
          <w:sz w:val="21"/>
        </w:rPr>
        <w:t>用能力。</w:t>
      </w:r>
    </w:p>
    <w:p>
      <w:pPr>
        <w:pStyle w:val="10"/>
        <w:numPr>
          <w:ilvl w:val="0"/>
          <w:numId w:val="6"/>
        </w:numPr>
        <w:tabs>
          <w:tab w:val="left" w:pos="435"/>
        </w:tabs>
        <w:spacing w:before="1" w:after="0" w:line="240" w:lineRule="auto"/>
        <w:ind w:left="434" w:right="0" w:hanging="315"/>
        <w:jc w:val="left"/>
        <w:rPr>
          <w:sz w:val="21"/>
        </w:rPr>
      </w:pPr>
      <w:r>
        <w:rPr>
          <w:w w:val="95"/>
          <w:sz w:val="21"/>
        </w:rPr>
        <w:t>有效地使用了语句间的连接成分，使全文结构紧凑。</w:t>
      </w:r>
    </w:p>
    <w:p>
      <w:pPr>
        <w:tabs>
          <w:tab w:val="left" w:pos="2176"/>
        </w:tabs>
        <w:spacing w:before="10"/>
        <w:ind w:left="120" w:right="0" w:firstLine="0"/>
        <w:jc w:val="left"/>
        <w:rPr>
          <w:rFonts w:hint="eastAsia" w:ascii="宋体" w:eastAsia="宋体"/>
          <w:sz w:val="21"/>
        </w:rPr>
      </w:pPr>
      <w:r>
        <w:rPr>
          <w:rFonts w:hint="eastAsia" w:ascii="宋体" w:eastAsia="宋体"/>
          <w:b/>
          <w:sz w:val="21"/>
        </w:rPr>
        <w:t>第四档 (10-12</w:t>
      </w:r>
      <w:r>
        <w:rPr>
          <w:rFonts w:hint="eastAsia" w:ascii="宋体" w:eastAsia="宋体"/>
          <w:b/>
          <w:spacing w:val="-55"/>
          <w:sz w:val="21"/>
        </w:rPr>
        <w:t xml:space="preserve"> </w:t>
      </w:r>
      <w:r>
        <w:rPr>
          <w:rFonts w:hint="eastAsia" w:ascii="宋体" w:eastAsia="宋体"/>
          <w:b/>
          <w:sz w:val="21"/>
        </w:rPr>
        <w:t>分)</w:t>
      </w:r>
      <w:r>
        <w:rPr>
          <w:rFonts w:hint="eastAsia" w:ascii="宋体" w:eastAsia="宋体"/>
          <w:b/>
          <w:sz w:val="21"/>
        </w:rPr>
        <w:tab/>
      </w:r>
      <w:r>
        <w:rPr>
          <w:rFonts w:hint="eastAsia" w:ascii="宋体" w:eastAsia="宋体"/>
          <w:sz w:val="21"/>
        </w:rPr>
        <w:t>完成了试题规定的任务。</w:t>
      </w:r>
      <w:r>
        <w:rPr>
          <w:rFonts w:hint="eastAsia" w:ascii="宋体" w:eastAsia="宋体"/>
          <w:spacing w:val="-12"/>
          <w:sz w:val="21"/>
        </w:rPr>
        <w:t xml:space="preserve"> </w:t>
      </w:r>
      <w:r>
        <w:rPr>
          <w:rFonts w:hint="eastAsia" w:ascii="宋体" w:eastAsia="宋体"/>
          <w:sz w:val="21"/>
        </w:rPr>
        <w:t>达到了预期的写作目的。</w:t>
      </w:r>
    </w:p>
    <w:p>
      <w:pPr>
        <w:pStyle w:val="10"/>
        <w:numPr>
          <w:ilvl w:val="0"/>
          <w:numId w:val="7"/>
        </w:numPr>
        <w:tabs>
          <w:tab w:val="left" w:pos="435"/>
        </w:tabs>
        <w:spacing w:before="12" w:after="0" w:line="240" w:lineRule="auto"/>
        <w:ind w:left="434" w:right="0" w:hanging="315"/>
        <w:jc w:val="left"/>
        <w:rPr>
          <w:sz w:val="21"/>
        </w:rPr>
      </w:pPr>
      <w:r>
        <w:rPr>
          <w:w w:val="95"/>
          <w:sz w:val="21"/>
        </w:rPr>
        <w:t>虽漏掉一、二个次重点，但覆盖所有主要内容。</w:t>
      </w:r>
    </w:p>
    <w:p>
      <w:pPr>
        <w:pStyle w:val="10"/>
        <w:numPr>
          <w:ilvl w:val="0"/>
          <w:numId w:val="7"/>
        </w:numPr>
        <w:tabs>
          <w:tab w:val="left" w:pos="435"/>
        </w:tabs>
        <w:spacing w:before="11" w:after="0" w:line="240" w:lineRule="auto"/>
        <w:ind w:left="434" w:right="0" w:hanging="315"/>
        <w:jc w:val="left"/>
        <w:rPr>
          <w:sz w:val="21"/>
        </w:rPr>
      </w:pPr>
      <w:r>
        <w:rPr>
          <w:w w:val="95"/>
          <w:sz w:val="21"/>
        </w:rPr>
        <w:t>应用的语法结构和词汇能满足任务的要求。</w:t>
      </w:r>
    </w:p>
    <w:p>
      <w:pPr>
        <w:pStyle w:val="10"/>
        <w:numPr>
          <w:ilvl w:val="0"/>
          <w:numId w:val="7"/>
        </w:numPr>
        <w:tabs>
          <w:tab w:val="left" w:pos="435"/>
        </w:tabs>
        <w:spacing w:before="10" w:after="0" w:line="240" w:lineRule="auto"/>
        <w:ind w:left="434" w:right="0" w:hanging="315"/>
        <w:jc w:val="left"/>
        <w:rPr>
          <w:sz w:val="21"/>
        </w:rPr>
      </w:pPr>
      <w:r>
        <w:rPr>
          <w:w w:val="95"/>
          <w:sz w:val="21"/>
        </w:rPr>
        <w:t>语法结构或词汇方面应用基本准确，些许错误主要是因尝试较复杂语法结构或词汇所致。</w:t>
      </w:r>
    </w:p>
    <w:p>
      <w:pPr>
        <w:pStyle w:val="10"/>
        <w:numPr>
          <w:ilvl w:val="0"/>
          <w:numId w:val="7"/>
        </w:numPr>
        <w:tabs>
          <w:tab w:val="left" w:pos="435"/>
        </w:tabs>
        <w:spacing w:before="11" w:after="0" w:line="240" w:lineRule="auto"/>
        <w:ind w:left="434" w:right="0" w:hanging="315"/>
        <w:jc w:val="left"/>
        <w:rPr>
          <w:sz w:val="21"/>
        </w:rPr>
      </w:pPr>
      <w:r>
        <w:rPr>
          <w:w w:val="95"/>
          <w:sz w:val="21"/>
        </w:rPr>
        <w:t>应用简单的语句间的连接成分，使全文结构紧凑。</w:t>
      </w:r>
    </w:p>
    <w:p>
      <w:pPr>
        <w:tabs>
          <w:tab w:val="left" w:pos="1965"/>
        </w:tabs>
        <w:spacing w:before="12"/>
        <w:ind w:left="120" w:right="0" w:firstLine="0"/>
        <w:jc w:val="left"/>
        <w:rPr>
          <w:rFonts w:hint="eastAsia" w:ascii="宋体" w:eastAsia="宋体"/>
          <w:sz w:val="21"/>
        </w:rPr>
      </w:pPr>
      <w:r>
        <w:rPr>
          <w:rFonts w:hint="eastAsia" w:ascii="宋体" w:eastAsia="宋体"/>
          <w:b/>
          <w:sz w:val="21"/>
        </w:rPr>
        <w:t>第三档 (7-9</w:t>
      </w:r>
      <w:r>
        <w:rPr>
          <w:rFonts w:hint="eastAsia" w:ascii="宋体" w:eastAsia="宋体"/>
          <w:b/>
          <w:spacing w:val="-58"/>
          <w:sz w:val="21"/>
        </w:rPr>
        <w:t xml:space="preserve"> </w:t>
      </w:r>
      <w:r>
        <w:rPr>
          <w:rFonts w:hint="eastAsia" w:ascii="宋体" w:eastAsia="宋体"/>
          <w:b/>
          <w:sz w:val="21"/>
        </w:rPr>
        <w:t>分)</w:t>
      </w:r>
      <w:r>
        <w:rPr>
          <w:rFonts w:hint="eastAsia" w:ascii="宋体" w:eastAsia="宋体"/>
          <w:b/>
          <w:sz w:val="21"/>
        </w:rPr>
        <w:tab/>
      </w:r>
      <w:r>
        <w:rPr>
          <w:rFonts w:hint="eastAsia" w:ascii="宋体" w:eastAsia="宋体"/>
          <w:sz w:val="21"/>
        </w:rPr>
        <w:t>基本完成了试题规定的任务。</w:t>
      </w:r>
      <w:r>
        <w:rPr>
          <w:rFonts w:hint="eastAsia" w:ascii="宋体" w:eastAsia="宋体"/>
          <w:spacing w:val="-18"/>
          <w:sz w:val="21"/>
        </w:rPr>
        <w:t xml:space="preserve"> </w:t>
      </w:r>
      <w:r>
        <w:rPr>
          <w:rFonts w:hint="eastAsia" w:ascii="宋体" w:eastAsia="宋体"/>
          <w:sz w:val="21"/>
        </w:rPr>
        <w:t>整体而言，基本达到了预期的写作目的。</w:t>
      </w:r>
    </w:p>
    <w:p>
      <w:pPr>
        <w:pStyle w:val="10"/>
        <w:numPr>
          <w:ilvl w:val="0"/>
          <w:numId w:val="8"/>
        </w:numPr>
        <w:tabs>
          <w:tab w:val="left" w:pos="435"/>
        </w:tabs>
        <w:spacing w:before="9" w:after="0" w:line="240" w:lineRule="auto"/>
        <w:ind w:left="434" w:right="0" w:hanging="315"/>
        <w:jc w:val="left"/>
        <w:rPr>
          <w:sz w:val="21"/>
        </w:rPr>
      </w:pPr>
      <w:r>
        <w:rPr>
          <w:w w:val="95"/>
          <w:sz w:val="21"/>
        </w:rPr>
        <w:t>虽漏掉一些内容，但覆盖所有主要内容。</w:t>
      </w:r>
    </w:p>
    <w:p>
      <w:pPr>
        <w:pStyle w:val="10"/>
        <w:numPr>
          <w:ilvl w:val="0"/>
          <w:numId w:val="8"/>
        </w:numPr>
        <w:tabs>
          <w:tab w:val="left" w:pos="435"/>
        </w:tabs>
        <w:spacing w:before="12" w:after="0" w:line="240" w:lineRule="auto"/>
        <w:ind w:left="434" w:right="0" w:hanging="315"/>
        <w:jc w:val="left"/>
        <w:rPr>
          <w:sz w:val="21"/>
        </w:rPr>
      </w:pPr>
      <w:r>
        <w:rPr>
          <w:w w:val="95"/>
          <w:sz w:val="21"/>
        </w:rPr>
        <w:t>应用的语法结构和词汇能满足任务的要求。</w:t>
      </w:r>
    </w:p>
    <w:p>
      <w:pPr>
        <w:pStyle w:val="10"/>
        <w:numPr>
          <w:ilvl w:val="0"/>
          <w:numId w:val="8"/>
        </w:numPr>
        <w:tabs>
          <w:tab w:val="left" w:pos="435"/>
        </w:tabs>
        <w:spacing w:before="12" w:after="0" w:line="240" w:lineRule="auto"/>
        <w:ind w:left="434" w:right="0" w:hanging="315"/>
        <w:jc w:val="left"/>
        <w:rPr>
          <w:sz w:val="21"/>
        </w:rPr>
      </w:pPr>
      <w:r>
        <w:rPr>
          <w:w w:val="95"/>
          <w:sz w:val="21"/>
        </w:rPr>
        <w:t>有一些语法结构或词汇方面的错误，但不影响理解。</w:t>
      </w:r>
    </w:p>
    <w:p>
      <w:pPr>
        <w:pStyle w:val="10"/>
        <w:numPr>
          <w:ilvl w:val="0"/>
          <w:numId w:val="8"/>
        </w:numPr>
        <w:tabs>
          <w:tab w:val="left" w:pos="435"/>
        </w:tabs>
        <w:spacing w:before="9" w:after="0" w:line="240" w:lineRule="auto"/>
        <w:ind w:left="434" w:right="0" w:hanging="315"/>
        <w:jc w:val="left"/>
        <w:rPr>
          <w:sz w:val="21"/>
        </w:rPr>
      </w:pPr>
      <w:r>
        <w:rPr>
          <w:w w:val="95"/>
          <w:sz w:val="21"/>
        </w:rPr>
        <w:t>应用简单的语句间的连接成分，使全文内容连贯。</w:t>
      </w:r>
    </w:p>
    <w:p>
      <w:pPr>
        <w:tabs>
          <w:tab w:val="left" w:pos="1965"/>
        </w:tabs>
        <w:spacing w:before="12"/>
        <w:ind w:left="120" w:right="0" w:firstLine="0"/>
        <w:jc w:val="left"/>
        <w:rPr>
          <w:rFonts w:hint="eastAsia" w:ascii="宋体" w:eastAsia="宋体"/>
          <w:sz w:val="21"/>
        </w:rPr>
      </w:pPr>
      <w:r>
        <w:rPr>
          <w:rFonts w:hint="eastAsia" w:ascii="宋体" w:eastAsia="宋体"/>
          <w:b/>
          <w:sz w:val="21"/>
        </w:rPr>
        <w:t>第二档 (4-6</w:t>
      </w:r>
      <w:r>
        <w:rPr>
          <w:rFonts w:hint="eastAsia" w:ascii="宋体" w:eastAsia="宋体"/>
          <w:b/>
          <w:spacing w:val="-58"/>
          <w:sz w:val="21"/>
        </w:rPr>
        <w:t xml:space="preserve"> </w:t>
      </w:r>
      <w:r>
        <w:rPr>
          <w:rFonts w:hint="eastAsia" w:ascii="宋体" w:eastAsia="宋体"/>
          <w:b/>
          <w:sz w:val="21"/>
        </w:rPr>
        <w:t>分)</w:t>
      </w:r>
      <w:r>
        <w:rPr>
          <w:rFonts w:hint="eastAsia" w:ascii="宋体" w:eastAsia="宋体"/>
          <w:b/>
          <w:sz w:val="21"/>
        </w:rPr>
        <w:tab/>
      </w:r>
      <w:r>
        <w:rPr>
          <w:rFonts w:hint="eastAsia" w:ascii="宋体" w:eastAsia="宋体"/>
          <w:sz w:val="21"/>
        </w:rPr>
        <w:t>未恰当完成试题规定的任务。</w:t>
      </w:r>
      <w:r>
        <w:rPr>
          <w:rFonts w:hint="eastAsia" w:ascii="宋体" w:eastAsia="宋体"/>
          <w:spacing w:val="-14"/>
          <w:sz w:val="21"/>
        </w:rPr>
        <w:t xml:space="preserve"> </w:t>
      </w:r>
      <w:r>
        <w:rPr>
          <w:rFonts w:hint="eastAsia" w:ascii="宋体" w:eastAsia="宋体"/>
          <w:sz w:val="21"/>
        </w:rPr>
        <w:t>信息未能清楚地传达给读者。</w:t>
      </w:r>
    </w:p>
    <w:p>
      <w:pPr>
        <w:pStyle w:val="10"/>
        <w:numPr>
          <w:ilvl w:val="0"/>
          <w:numId w:val="9"/>
        </w:numPr>
        <w:tabs>
          <w:tab w:val="left" w:pos="435"/>
        </w:tabs>
        <w:spacing w:before="12" w:after="0" w:line="240" w:lineRule="auto"/>
        <w:ind w:left="434" w:right="0" w:hanging="315"/>
        <w:jc w:val="left"/>
        <w:rPr>
          <w:sz w:val="21"/>
        </w:rPr>
      </w:pPr>
      <w:r>
        <w:rPr>
          <w:w w:val="95"/>
          <w:sz w:val="21"/>
        </w:rPr>
        <w:t>漏掉或未描述清楚一些主要内容，写了一些无关内容。</w:t>
      </w:r>
    </w:p>
    <w:p>
      <w:pPr>
        <w:pStyle w:val="10"/>
        <w:numPr>
          <w:ilvl w:val="0"/>
          <w:numId w:val="9"/>
        </w:numPr>
        <w:tabs>
          <w:tab w:val="left" w:pos="435"/>
        </w:tabs>
        <w:spacing w:before="9" w:after="0" w:line="240" w:lineRule="auto"/>
        <w:ind w:left="434" w:right="0" w:hanging="315"/>
        <w:jc w:val="left"/>
        <w:rPr>
          <w:sz w:val="21"/>
        </w:rPr>
      </w:pPr>
      <w:r>
        <w:rPr>
          <w:w w:val="95"/>
          <w:sz w:val="21"/>
        </w:rPr>
        <w:t>语法结构单调、词汇项目有限。</w:t>
      </w:r>
    </w:p>
    <w:p>
      <w:pPr>
        <w:pStyle w:val="10"/>
        <w:numPr>
          <w:ilvl w:val="0"/>
          <w:numId w:val="9"/>
        </w:numPr>
        <w:tabs>
          <w:tab w:val="left" w:pos="435"/>
        </w:tabs>
        <w:spacing w:before="12" w:after="0" w:line="240" w:lineRule="auto"/>
        <w:ind w:left="434" w:right="0" w:hanging="315"/>
        <w:jc w:val="left"/>
        <w:rPr>
          <w:sz w:val="21"/>
        </w:rPr>
      </w:pPr>
      <w:r>
        <w:rPr>
          <w:w w:val="95"/>
          <w:sz w:val="21"/>
        </w:rPr>
        <w:t>有一些语法结构或词汇方面的错误，影响了对写作内容的理解。</w:t>
      </w:r>
    </w:p>
    <w:p>
      <w:pPr>
        <w:pStyle w:val="10"/>
        <w:numPr>
          <w:ilvl w:val="0"/>
          <w:numId w:val="9"/>
        </w:numPr>
        <w:tabs>
          <w:tab w:val="left" w:pos="435"/>
        </w:tabs>
        <w:spacing w:before="12" w:after="0" w:line="240" w:lineRule="auto"/>
        <w:ind w:left="434" w:right="0" w:hanging="315"/>
        <w:jc w:val="left"/>
        <w:rPr>
          <w:sz w:val="21"/>
        </w:rPr>
      </w:pPr>
      <w:r>
        <w:rPr>
          <w:w w:val="95"/>
          <w:sz w:val="21"/>
        </w:rPr>
        <w:t>较少使用语句间的连接成分，内容缺少连贯性。</w:t>
      </w:r>
    </w:p>
    <w:p>
      <w:pPr>
        <w:tabs>
          <w:tab w:val="left" w:pos="1965"/>
        </w:tabs>
        <w:spacing w:before="9"/>
        <w:ind w:left="120" w:right="0" w:firstLine="0"/>
        <w:jc w:val="left"/>
        <w:rPr>
          <w:rFonts w:hint="eastAsia" w:ascii="宋体" w:eastAsia="宋体"/>
          <w:sz w:val="21"/>
        </w:rPr>
      </w:pPr>
      <w:r>
        <w:rPr>
          <w:rFonts w:hint="eastAsia" w:ascii="宋体" w:eastAsia="宋体"/>
          <w:b/>
          <w:sz w:val="21"/>
        </w:rPr>
        <w:t>第一档 (1-3</w:t>
      </w:r>
      <w:r>
        <w:rPr>
          <w:rFonts w:hint="eastAsia" w:ascii="宋体" w:eastAsia="宋体"/>
          <w:b/>
          <w:spacing w:val="-58"/>
          <w:sz w:val="21"/>
        </w:rPr>
        <w:t xml:space="preserve"> </w:t>
      </w:r>
      <w:r>
        <w:rPr>
          <w:rFonts w:hint="eastAsia" w:ascii="宋体" w:eastAsia="宋体"/>
          <w:b/>
          <w:sz w:val="21"/>
        </w:rPr>
        <w:t>分)</w:t>
      </w:r>
      <w:r>
        <w:rPr>
          <w:rFonts w:hint="eastAsia" w:ascii="宋体" w:eastAsia="宋体"/>
          <w:b/>
          <w:sz w:val="21"/>
        </w:rPr>
        <w:tab/>
      </w:r>
      <w:r>
        <w:rPr>
          <w:rFonts w:hint="eastAsia" w:ascii="宋体" w:eastAsia="宋体"/>
          <w:sz w:val="21"/>
        </w:rPr>
        <w:t>未完成试题规定的任务。</w:t>
      </w:r>
      <w:r>
        <w:rPr>
          <w:rFonts w:hint="eastAsia" w:ascii="宋体" w:eastAsia="宋体"/>
          <w:spacing w:val="-13"/>
          <w:sz w:val="21"/>
        </w:rPr>
        <w:t xml:space="preserve"> </w:t>
      </w:r>
      <w:r>
        <w:rPr>
          <w:rFonts w:hint="eastAsia" w:ascii="宋体" w:eastAsia="宋体"/>
          <w:sz w:val="21"/>
        </w:rPr>
        <w:t>信息未能传达给读者。</w:t>
      </w:r>
    </w:p>
    <w:p>
      <w:pPr>
        <w:pStyle w:val="10"/>
        <w:numPr>
          <w:ilvl w:val="0"/>
          <w:numId w:val="10"/>
        </w:numPr>
        <w:tabs>
          <w:tab w:val="left" w:pos="435"/>
        </w:tabs>
        <w:spacing w:before="12" w:after="0" w:line="240" w:lineRule="auto"/>
        <w:ind w:left="434" w:right="0" w:hanging="315"/>
        <w:jc w:val="left"/>
        <w:rPr>
          <w:sz w:val="21"/>
        </w:rPr>
      </w:pPr>
      <w:r>
        <w:rPr>
          <w:w w:val="95"/>
          <w:sz w:val="21"/>
        </w:rPr>
        <w:t>明显遗漏主要内容，写了一些无关内容，原因可能是未理解试题要求。</w:t>
      </w:r>
    </w:p>
    <w:p>
      <w:pPr>
        <w:pStyle w:val="10"/>
        <w:numPr>
          <w:ilvl w:val="0"/>
          <w:numId w:val="10"/>
        </w:numPr>
        <w:tabs>
          <w:tab w:val="left" w:pos="435"/>
        </w:tabs>
        <w:spacing w:before="11" w:after="0" w:line="240" w:lineRule="auto"/>
        <w:ind w:left="434" w:right="0" w:hanging="315"/>
        <w:jc w:val="left"/>
        <w:rPr>
          <w:sz w:val="21"/>
        </w:rPr>
      </w:pPr>
      <w:r>
        <w:rPr>
          <w:w w:val="95"/>
          <w:sz w:val="21"/>
        </w:rPr>
        <w:t>语法结构单调、词汇项目有限。</w:t>
      </w:r>
    </w:p>
    <w:p>
      <w:pPr>
        <w:pStyle w:val="10"/>
        <w:numPr>
          <w:ilvl w:val="0"/>
          <w:numId w:val="10"/>
        </w:numPr>
        <w:tabs>
          <w:tab w:val="left" w:pos="435"/>
        </w:tabs>
        <w:spacing w:before="10" w:after="0" w:line="240" w:lineRule="auto"/>
        <w:ind w:left="434" w:right="0" w:hanging="315"/>
        <w:jc w:val="left"/>
        <w:rPr>
          <w:sz w:val="21"/>
        </w:rPr>
      </w:pPr>
      <w:r>
        <w:rPr>
          <w:w w:val="95"/>
          <w:sz w:val="21"/>
        </w:rPr>
        <w:t>较多语法结构或词汇方面的错误，影响对写作内容的理解。</w:t>
      </w:r>
    </w:p>
    <w:p>
      <w:pPr>
        <w:pStyle w:val="10"/>
        <w:numPr>
          <w:ilvl w:val="0"/>
          <w:numId w:val="10"/>
        </w:numPr>
        <w:tabs>
          <w:tab w:val="left" w:pos="435"/>
        </w:tabs>
        <w:spacing w:before="11" w:after="0" w:line="249" w:lineRule="auto"/>
        <w:ind w:left="120" w:right="5720" w:firstLine="0"/>
        <w:jc w:val="left"/>
        <w:rPr>
          <w:b/>
          <w:sz w:val="21"/>
        </w:rPr>
      </w:pPr>
      <w:r>
        <w:rPr>
          <w:sz w:val="21"/>
        </w:rPr>
        <w:t>缺乏语句间的连接成分，内容不连贯。</w:t>
      </w:r>
      <w:r>
        <w:rPr>
          <w:b/>
          <w:sz w:val="21"/>
        </w:rPr>
        <w:t>不得分：（0</w:t>
      </w:r>
      <w:r>
        <w:rPr>
          <w:b/>
          <w:spacing w:val="-27"/>
          <w:sz w:val="21"/>
        </w:rPr>
        <w:t xml:space="preserve"> 分</w:t>
      </w:r>
      <w:r>
        <w:rPr>
          <w:b/>
          <w:sz w:val="21"/>
        </w:rPr>
        <w:t>）</w:t>
      </w:r>
    </w:p>
    <w:p>
      <w:pPr>
        <w:pStyle w:val="4"/>
        <w:spacing w:before="0" w:line="269" w:lineRule="exact"/>
        <w:rPr>
          <w:rFonts w:hint="eastAsia" w:ascii="宋体" w:eastAsia="宋体"/>
        </w:rPr>
      </w:pPr>
      <w:r>
        <w:rPr>
          <w:rFonts w:hint="eastAsia" w:ascii="宋体" w:eastAsia="宋体"/>
          <w:w w:val="95"/>
        </w:rPr>
        <w:t>未能传达给读者任何信息：内容太少，无法评判；写的内容均与所要求内容无关或所写内容无法看清。</w:t>
      </w:r>
    </w:p>
    <w:p>
      <w:pPr>
        <w:pStyle w:val="4"/>
        <w:spacing w:before="0"/>
        <w:ind w:left="0"/>
        <w:rPr>
          <w:rFonts w:ascii="宋体"/>
          <w:sz w:val="20"/>
        </w:rPr>
      </w:pPr>
    </w:p>
    <w:p>
      <w:pPr>
        <w:pStyle w:val="4"/>
        <w:spacing w:before="0"/>
        <w:ind w:left="0"/>
        <w:rPr>
          <w:rFonts w:ascii="宋体"/>
          <w:sz w:val="20"/>
        </w:rPr>
      </w:pPr>
    </w:p>
    <w:p>
      <w:pPr>
        <w:pStyle w:val="4"/>
        <w:spacing w:before="0"/>
        <w:ind w:left="0"/>
        <w:rPr>
          <w:rFonts w:ascii="宋体"/>
          <w:sz w:val="20"/>
        </w:rPr>
      </w:pPr>
    </w:p>
    <w:p>
      <w:pPr>
        <w:spacing w:before="142"/>
        <w:ind w:left="2112" w:right="0" w:firstLine="0"/>
        <w:jc w:val="left"/>
        <w:rPr>
          <w:rFonts w:hint="eastAsia" w:ascii="微软雅黑" w:eastAsia="微软雅黑"/>
          <w:sz w:val="36"/>
        </w:rPr>
      </w:pPr>
      <w:r>
        <w:rPr>
          <w:rFonts w:hint="eastAsia" w:ascii="微软雅黑" w:eastAsia="微软雅黑"/>
          <w:sz w:val="36"/>
        </w:rPr>
        <w:t>英语试题读后续写评分标准</w:t>
      </w:r>
    </w:p>
    <w:p>
      <w:pPr>
        <w:pStyle w:val="2"/>
        <w:spacing w:before="304"/>
      </w:pPr>
      <w:r>
        <w:rPr>
          <w:w w:val="95"/>
        </w:rPr>
        <w:t>一、写作思路</w:t>
      </w:r>
    </w:p>
    <w:p>
      <w:pPr>
        <w:pStyle w:val="3"/>
        <w:spacing w:before="42"/>
      </w:pPr>
      <w:r>
        <w:rPr>
          <w:rFonts w:ascii="Times New Roman" w:eastAsia="Times New Roman"/>
          <w:spacing w:val="1"/>
          <w:w w:val="99"/>
        </w:rPr>
        <w:t>1</w:t>
      </w:r>
      <w:r>
        <w:rPr>
          <w:spacing w:val="1"/>
          <w:w w:val="99"/>
        </w:rPr>
        <w:t>、续写要点</w:t>
      </w:r>
      <w:r>
        <w:rPr>
          <w:spacing w:val="2"/>
          <w:w w:val="99"/>
        </w:rPr>
        <w:t>（</w:t>
      </w:r>
      <w:r>
        <w:rPr>
          <w:w w:val="99"/>
        </w:rPr>
        <w:t>建议</w:t>
      </w:r>
      <w:r>
        <w:rPr>
          <w:spacing w:val="-104"/>
          <w:w w:val="99"/>
        </w:rPr>
        <w:t>）</w:t>
      </w:r>
      <w:r>
        <w:rPr>
          <w:w w:val="99"/>
        </w:rPr>
        <w:t>：</w:t>
      </w:r>
    </w:p>
    <w:p>
      <w:pPr>
        <w:pStyle w:val="4"/>
        <w:spacing w:before="50"/>
        <w:ind w:left="434"/>
      </w:pPr>
      <w:r>
        <w:rPr>
          <w:rFonts w:hint="eastAsia" w:ascii="宋体" w:eastAsia="宋体"/>
          <w:w w:val="95"/>
        </w:rPr>
        <w:t>第一段：招聘人员宣布面试结果，作者没有进入第二轮，被淘汰</w:t>
      </w:r>
      <w:r>
        <w:rPr>
          <w:w w:val="95"/>
        </w:rPr>
        <w:t>......</w:t>
      </w:r>
    </w:p>
    <w:p>
      <w:pPr>
        <w:spacing w:before="50" w:line="285" w:lineRule="auto"/>
        <w:ind w:left="120" w:right="1295" w:firstLine="314"/>
        <w:jc w:val="both"/>
        <w:rPr>
          <w:rFonts w:hint="eastAsia" w:ascii="宋体" w:eastAsia="宋体"/>
          <w:b/>
          <w:sz w:val="21"/>
        </w:rPr>
      </w:pPr>
      <w:r>
        <w:rPr>
          <w:rFonts w:hint="eastAsia" w:ascii="宋体" w:eastAsia="宋体"/>
          <w:sz w:val="21"/>
        </w:rPr>
        <w:t>第二段：作者和父亲离开面试地点回家，非常难过，在路上接到意外电话，进入第二轮</w:t>
      </w:r>
      <w:r>
        <w:rPr>
          <w:rFonts w:hint="eastAsia" w:ascii="宋体" w:eastAsia="宋体"/>
          <w:spacing w:val="-2"/>
          <w:w w:val="95"/>
          <w:sz w:val="21"/>
        </w:rPr>
        <w:t>面试名单搞错了，作者在名单之内</w:t>
      </w:r>
      <w:r>
        <w:rPr>
          <w:rFonts w:hint="eastAsia" w:ascii="宋体" w:eastAsia="宋体"/>
          <w:spacing w:val="-1"/>
          <w:w w:val="95"/>
          <w:sz w:val="21"/>
        </w:rPr>
        <w:t xml:space="preserve">（故事如何转折学生可以有不同的方向，如：排在她前一  </w:t>
      </w:r>
      <w:r>
        <w:rPr>
          <w:rFonts w:hint="eastAsia" w:ascii="宋体" w:eastAsia="宋体"/>
          <w:w w:val="95"/>
          <w:sz w:val="21"/>
        </w:rPr>
        <w:t>名的选手放弃了，她是替补上去也可以</w:t>
      </w:r>
      <w:r>
        <w:rPr>
          <w:rFonts w:hint="eastAsia" w:ascii="宋体" w:eastAsia="宋体"/>
          <w:spacing w:val="-69"/>
          <w:w w:val="95"/>
          <w:sz w:val="21"/>
        </w:rPr>
        <w:t>）</w:t>
      </w:r>
      <w:r>
        <w:rPr>
          <w:rFonts w:hint="eastAsia" w:ascii="宋体" w:eastAsia="宋体"/>
          <w:spacing w:val="-9"/>
          <w:w w:val="95"/>
          <w:sz w:val="21"/>
        </w:rPr>
        <w:t>，和第一段最后的惊喜形成前后呼应</w:t>
      </w:r>
      <w:r>
        <w:rPr>
          <w:rFonts w:hint="eastAsia" w:ascii="宋体" w:eastAsia="宋体"/>
          <w:spacing w:val="-137"/>
          <w:w w:val="95"/>
          <w:sz w:val="21"/>
        </w:rPr>
        <w:t>。</w:t>
      </w:r>
      <w:r>
        <w:rPr>
          <w:rFonts w:hint="eastAsia" w:ascii="宋体" w:eastAsia="宋体"/>
          <w:b/>
          <w:color w:val="FF0000"/>
          <w:w w:val="95"/>
          <w:sz w:val="21"/>
        </w:rPr>
        <w:t xml:space="preserve">（如果学生写  </w:t>
      </w:r>
      <w:r>
        <w:rPr>
          <w:rFonts w:hint="eastAsia" w:ascii="宋体" w:eastAsia="宋体"/>
          <w:b/>
          <w:color w:val="FF0000"/>
          <w:spacing w:val="-4"/>
          <w:sz w:val="21"/>
        </w:rPr>
        <w:t>了作者直接进入面试或者面试结果没有转折，则定为三档。</w:t>
      </w:r>
      <w:r>
        <w:rPr>
          <w:rFonts w:hint="eastAsia" w:ascii="宋体" w:eastAsia="宋体"/>
          <w:b/>
          <w:color w:val="FF0000"/>
          <w:sz w:val="21"/>
        </w:rPr>
        <w:t>）</w:t>
      </w:r>
    </w:p>
    <w:p>
      <w:pPr>
        <w:pStyle w:val="2"/>
        <w:spacing w:line="278" w:lineRule="exact"/>
      </w:pPr>
      <w:r>
        <w:rPr>
          <w:w w:val="95"/>
        </w:rPr>
        <w:t>二、评分标准</w:t>
      </w:r>
    </w:p>
    <w:p>
      <w:pPr>
        <w:spacing w:after="0" w:line="278" w:lineRule="exact"/>
        <w:sectPr>
          <w:pgSz w:w="11910" w:h="16840"/>
          <w:pgMar w:top="1380" w:right="500" w:bottom="280" w:left="1680" w:header="720" w:footer="720" w:gutter="0"/>
        </w:sectPr>
      </w:pPr>
    </w:p>
    <w:p>
      <w:pPr>
        <w:pStyle w:val="4"/>
        <w:spacing w:before="47"/>
        <w:rPr>
          <w:rFonts w:hint="eastAsia" w:ascii="宋体" w:eastAsia="宋体"/>
        </w:rPr>
      </w:pPr>
      <w:r>
        <w:rPr>
          <w:b/>
          <w:w w:val="95"/>
        </w:rPr>
        <w:t>1</w:t>
      </w:r>
      <w:r>
        <w:rPr>
          <w:rFonts w:hint="eastAsia" w:ascii="宋体" w:eastAsia="宋体"/>
          <w:b/>
          <w:w w:val="95"/>
        </w:rPr>
        <w:t>、评分原则：</w:t>
      </w:r>
      <w:r>
        <w:rPr>
          <w:rFonts w:hint="eastAsia" w:ascii="宋体" w:eastAsia="宋体"/>
          <w:w w:val="95"/>
        </w:rPr>
        <w:t>给分公平、公正；宽严并济，不能过严或过松；得分有理，扣分有据。</w:t>
      </w:r>
    </w:p>
    <w:p>
      <w:pPr>
        <w:pStyle w:val="4"/>
        <w:spacing w:before="53" w:line="285" w:lineRule="auto"/>
        <w:ind w:left="434" w:right="1201" w:hanging="315"/>
        <w:rPr>
          <w:rFonts w:hint="eastAsia" w:ascii="宋体" w:eastAsia="宋体"/>
        </w:rPr>
      </w:pPr>
      <w:r>
        <w:rPr>
          <w:b/>
          <w:w w:val="95"/>
        </w:rPr>
        <w:t>2</w:t>
      </w:r>
      <w:r>
        <w:rPr>
          <w:rFonts w:hint="eastAsia" w:ascii="宋体" w:eastAsia="宋体"/>
          <w:b/>
          <w:w w:val="95"/>
        </w:rPr>
        <w:t>、评分标准：</w:t>
      </w:r>
      <w:r>
        <w:rPr>
          <w:rFonts w:hint="eastAsia" w:ascii="宋体" w:eastAsia="宋体"/>
          <w:w w:val="95"/>
        </w:rPr>
        <w:t>立意积极、情节合理、语言水平及风格（语言风格与前文一致</w:t>
      </w:r>
      <w:r>
        <w:rPr>
          <w:rFonts w:hint="eastAsia" w:ascii="宋体" w:eastAsia="宋体"/>
          <w:spacing w:val="-104"/>
          <w:w w:val="95"/>
        </w:rPr>
        <w:t>）</w:t>
      </w:r>
      <w:r>
        <w:rPr>
          <w:rFonts w:hint="eastAsia" w:ascii="宋体" w:eastAsia="宋体"/>
          <w:w w:val="95"/>
        </w:rPr>
        <w:t xml:space="preserve">、书写美观。   </w:t>
      </w:r>
      <w:r>
        <w:rPr>
          <w:rFonts w:hint="eastAsia" w:ascii="宋体" w:eastAsia="宋体"/>
          <w:b/>
        </w:rPr>
        <w:t>三个逻辑一致原则：</w:t>
      </w:r>
      <w:r>
        <w:rPr>
          <w:rFonts w:hint="eastAsia" w:ascii="宋体" w:eastAsia="宋体"/>
        </w:rPr>
        <w:t>续写部分与所给短文之间的逻辑；续写两段内容之间的逻辑；续写</w:t>
      </w:r>
    </w:p>
    <w:p>
      <w:pPr>
        <w:pStyle w:val="4"/>
        <w:spacing w:before="0" w:line="267" w:lineRule="exact"/>
        <w:rPr>
          <w:rFonts w:hint="eastAsia" w:ascii="宋体" w:eastAsia="宋体"/>
        </w:rPr>
      </w:pPr>
      <w:r>
        <w:rPr>
          <w:rFonts w:hint="eastAsia" w:ascii="宋体" w:eastAsia="宋体"/>
          <w:w w:val="95"/>
        </w:rPr>
        <w:t>部分与所给开头语之间的逻辑。</w:t>
      </w:r>
    </w:p>
    <w:p>
      <w:pPr>
        <w:pStyle w:val="3"/>
        <w:spacing w:before="52"/>
        <w:rPr>
          <w:rFonts w:ascii="Times New Roman" w:eastAsia="Times New Roman"/>
        </w:rPr>
      </w:pPr>
      <w:r>
        <w:rPr>
          <w:rFonts w:ascii="Times New Roman" w:eastAsia="Times New Roman"/>
          <w:w w:val="95"/>
        </w:rPr>
        <w:t>3</w:t>
      </w:r>
      <w:r>
        <w:rPr>
          <w:w w:val="95"/>
        </w:rPr>
        <w:t>、评分程序</w:t>
      </w:r>
      <w:r>
        <w:rPr>
          <w:rFonts w:ascii="Times New Roman" w:eastAsia="Times New Roman"/>
          <w:w w:val="95"/>
        </w:rPr>
        <w:t>:</w:t>
      </w:r>
    </w:p>
    <w:p>
      <w:pPr>
        <w:pStyle w:val="4"/>
        <w:spacing w:before="50"/>
        <w:ind w:left="434"/>
        <w:rPr>
          <w:rFonts w:hint="eastAsia" w:ascii="宋体" w:eastAsia="宋体"/>
        </w:rPr>
      </w:pPr>
      <w:r>
        <w:rPr>
          <w:rFonts w:hint="eastAsia" w:ascii="宋体" w:eastAsia="宋体"/>
          <w:spacing w:val="-18"/>
        </w:rPr>
        <w:t xml:space="preserve">阅读第 </w:t>
      </w:r>
      <w:r>
        <w:t xml:space="preserve">1 </w:t>
      </w:r>
      <w:r>
        <w:rPr>
          <w:rFonts w:hint="eastAsia" w:ascii="宋体" w:eastAsia="宋体"/>
        </w:rPr>
        <w:t>遍：根据续写总体情节及重点内容描写，初步确定所属档次。</w:t>
      </w:r>
    </w:p>
    <w:p>
      <w:pPr>
        <w:pStyle w:val="4"/>
        <w:spacing w:before="50" w:line="288" w:lineRule="auto"/>
        <w:ind w:right="1297" w:firstLine="314"/>
        <w:rPr>
          <w:rFonts w:hint="eastAsia" w:ascii="宋体" w:eastAsia="宋体"/>
        </w:rPr>
      </w:pPr>
      <w:r>
        <w:rPr>
          <w:rFonts w:hint="eastAsia" w:ascii="宋体" w:eastAsia="宋体"/>
          <w:spacing w:val="-14"/>
        </w:rPr>
        <w:t xml:space="preserve">阅读第 </w:t>
      </w:r>
      <w:r>
        <w:t xml:space="preserve">2 </w:t>
      </w:r>
      <w:r>
        <w:rPr>
          <w:rFonts w:hint="eastAsia" w:ascii="宋体" w:eastAsia="宋体"/>
        </w:rPr>
        <w:t>遍：根据写作语言（修辞、句式，词汇等）及下划线关键词数，确定或调整档次。</w:t>
      </w:r>
    </w:p>
    <w:p>
      <w:pPr>
        <w:pStyle w:val="4"/>
        <w:spacing w:before="0" w:line="264" w:lineRule="exact"/>
        <w:ind w:left="434"/>
        <w:rPr>
          <w:rFonts w:hint="eastAsia" w:ascii="宋体" w:eastAsia="宋体"/>
        </w:rPr>
      </w:pPr>
      <w:r>
        <w:rPr>
          <w:rFonts w:hint="eastAsia" w:ascii="宋体" w:eastAsia="宋体"/>
          <w:w w:val="99"/>
        </w:rPr>
        <w:t>阅读第</w:t>
      </w:r>
      <w:r>
        <w:rPr>
          <w:rFonts w:hint="eastAsia" w:ascii="宋体" w:eastAsia="宋体"/>
          <w:spacing w:val="-53"/>
        </w:rPr>
        <w:t xml:space="preserve"> </w:t>
      </w:r>
      <w:r>
        <w:rPr>
          <w:w w:val="99"/>
        </w:rPr>
        <w:t>3</w:t>
      </w:r>
      <w:r>
        <w:rPr>
          <w:spacing w:val="1"/>
        </w:rPr>
        <w:t xml:space="preserve"> </w:t>
      </w:r>
      <w:r>
        <w:rPr>
          <w:rFonts w:hint="eastAsia" w:ascii="宋体" w:eastAsia="宋体"/>
          <w:spacing w:val="-1"/>
          <w:w w:val="99"/>
        </w:rPr>
        <w:t>遍：看词数</w:t>
      </w:r>
      <w:r>
        <w:rPr>
          <w:rFonts w:hint="eastAsia" w:ascii="宋体" w:eastAsia="宋体"/>
          <w:spacing w:val="2"/>
          <w:w w:val="99"/>
        </w:rPr>
        <w:t>（</w:t>
      </w:r>
      <w:r>
        <w:rPr>
          <w:rFonts w:hint="eastAsia" w:ascii="宋体" w:eastAsia="宋体"/>
          <w:spacing w:val="-1"/>
          <w:w w:val="99"/>
        </w:rPr>
        <w:t>少于</w:t>
      </w:r>
      <w:r>
        <w:rPr>
          <w:rFonts w:hint="eastAsia" w:ascii="宋体" w:eastAsia="宋体"/>
          <w:spacing w:val="-50"/>
        </w:rPr>
        <w:t xml:space="preserve"> </w:t>
      </w:r>
      <w:r>
        <w:rPr>
          <w:spacing w:val="1"/>
          <w:w w:val="99"/>
        </w:rPr>
        <w:t>13</w:t>
      </w:r>
      <w:r>
        <w:rPr>
          <w:w w:val="99"/>
        </w:rPr>
        <w:t>0</w:t>
      </w:r>
      <w:r>
        <w:rPr>
          <w:spacing w:val="-1"/>
        </w:rPr>
        <w:t xml:space="preserve"> </w:t>
      </w:r>
      <w:r>
        <w:rPr>
          <w:rFonts w:hint="eastAsia" w:ascii="宋体" w:eastAsia="宋体"/>
          <w:spacing w:val="-1"/>
          <w:w w:val="99"/>
        </w:rPr>
        <w:t>个，从总分中扣</w:t>
      </w:r>
      <w:r>
        <w:rPr>
          <w:rFonts w:hint="eastAsia" w:ascii="宋体" w:eastAsia="宋体"/>
          <w:spacing w:val="-53"/>
        </w:rPr>
        <w:t xml:space="preserve"> </w:t>
      </w:r>
      <w:r>
        <w:rPr>
          <w:w w:val="99"/>
        </w:rPr>
        <w:t>2</w:t>
      </w:r>
      <w:r>
        <w:rPr>
          <w:spacing w:val="1"/>
        </w:rPr>
        <w:t xml:space="preserve"> </w:t>
      </w:r>
      <w:r>
        <w:rPr>
          <w:rFonts w:hint="eastAsia" w:ascii="宋体" w:eastAsia="宋体"/>
          <w:spacing w:val="2"/>
          <w:w w:val="99"/>
        </w:rPr>
        <w:t>分</w:t>
      </w:r>
      <w:r>
        <w:rPr>
          <w:rFonts w:hint="eastAsia" w:ascii="宋体" w:eastAsia="宋体"/>
          <w:spacing w:val="-106"/>
          <w:w w:val="99"/>
        </w:rPr>
        <w:t>）</w:t>
      </w:r>
      <w:r>
        <w:rPr>
          <w:rFonts w:hint="eastAsia" w:ascii="宋体" w:eastAsia="宋体"/>
          <w:w w:val="99"/>
        </w:rPr>
        <w:t>；</w:t>
      </w:r>
    </w:p>
    <w:p>
      <w:pPr>
        <w:pStyle w:val="3"/>
        <w:spacing w:before="51"/>
        <w:ind w:left="1694"/>
        <w:rPr>
          <w:b w:val="0"/>
        </w:rPr>
      </w:pPr>
      <w:r>
        <w:rPr>
          <w:b w:val="0"/>
          <w:w w:val="95"/>
        </w:rPr>
        <w:t>看书写</w:t>
      </w:r>
      <w:r>
        <w:rPr>
          <w:color w:val="FF0000"/>
          <w:w w:val="95"/>
        </w:rPr>
        <w:t>（书写及卷面较差的建议降为三档或三档以下</w:t>
      </w:r>
      <w:r>
        <w:rPr>
          <w:color w:val="FF0000"/>
          <w:spacing w:val="-104"/>
          <w:w w:val="95"/>
        </w:rPr>
        <w:t>）</w:t>
      </w:r>
      <w:r>
        <w:rPr>
          <w:b w:val="0"/>
          <w:w w:val="95"/>
        </w:rPr>
        <w:t>。</w:t>
      </w:r>
    </w:p>
    <w:p>
      <w:pPr>
        <w:spacing w:before="105"/>
        <w:ind w:left="120" w:right="0" w:firstLine="0"/>
        <w:jc w:val="left"/>
        <w:rPr>
          <w:rFonts w:hint="eastAsia" w:ascii="宋体" w:eastAsia="宋体"/>
          <w:b/>
          <w:sz w:val="21"/>
        </w:rPr>
      </w:pPr>
      <w:r>
        <w:rPr>
          <w:b/>
          <w:w w:val="95"/>
          <w:sz w:val="21"/>
        </w:rPr>
        <w:t>4</w:t>
      </w:r>
      <w:r>
        <w:rPr>
          <w:rFonts w:hint="eastAsia" w:ascii="宋体" w:eastAsia="宋体"/>
          <w:b/>
          <w:w w:val="95"/>
          <w:sz w:val="21"/>
        </w:rPr>
        <w:t>、评分原则</w:t>
      </w:r>
    </w:p>
    <w:p>
      <w:pPr>
        <w:pStyle w:val="4"/>
        <w:spacing w:before="7"/>
        <w:ind w:left="0"/>
        <w:rPr>
          <w:rFonts w:ascii="宋体"/>
          <w:b/>
          <w:sz w:val="15"/>
        </w:rPr>
      </w:pPr>
    </w:p>
    <w:p>
      <w:pPr>
        <w:pStyle w:val="4"/>
        <w:spacing w:before="0"/>
        <w:ind w:left="434"/>
        <w:rPr>
          <w:rFonts w:hint="eastAsia" w:ascii="宋体" w:eastAsia="宋体"/>
        </w:rPr>
      </w:pPr>
      <w:r>
        <w:rPr>
          <w:rFonts w:hint="eastAsia" w:ascii="宋体" w:eastAsia="宋体"/>
          <w:spacing w:val="-10"/>
        </w:rPr>
        <w:t xml:space="preserve">本题总分为 </w:t>
      </w:r>
      <w:r>
        <w:t>25</w:t>
      </w:r>
      <w:r>
        <w:rPr>
          <w:spacing w:val="-2"/>
        </w:rPr>
        <w:t xml:space="preserve"> </w:t>
      </w:r>
      <w:r>
        <w:rPr>
          <w:rFonts w:hint="eastAsia" w:ascii="宋体" w:eastAsia="宋体"/>
          <w:spacing w:val="-14"/>
        </w:rPr>
        <w:t xml:space="preserve">分，按 </w:t>
      </w:r>
      <w:r>
        <w:t>5</w:t>
      </w:r>
      <w:r>
        <w:rPr>
          <w:spacing w:val="-2"/>
        </w:rPr>
        <w:t xml:space="preserve"> </w:t>
      </w:r>
      <w:r>
        <w:rPr>
          <w:rFonts w:hint="eastAsia" w:ascii="宋体" w:eastAsia="宋体"/>
        </w:rPr>
        <w:t>个档次给分。</w:t>
      </w:r>
    </w:p>
    <w:p>
      <w:pPr>
        <w:pStyle w:val="4"/>
        <w:spacing w:before="9"/>
        <w:ind w:left="0"/>
        <w:rPr>
          <w:rFonts w:ascii="宋体"/>
          <w:sz w:val="7"/>
        </w:r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6" w:type="dxa"/>
          </w:tcPr>
          <w:p>
            <w:pPr>
              <w:pStyle w:val="11"/>
              <w:spacing w:before="99"/>
              <w:ind w:left="176" w:right="168"/>
              <w:jc w:val="center"/>
              <w:rPr>
                <w:sz w:val="21"/>
              </w:rPr>
            </w:pPr>
            <w:r>
              <w:rPr>
                <w:spacing w:val="-1"/>
                <w:w w:val="95"/>
                <w:sz w:val="21"/>
              </w:rPr>
              <w:t>档次</w:t>
            </w:r>
          </w:p>
        </w:tc>
        <w:tc>
          <w:tcPr>
            <w:tcW w:w="6780" w:type="dxa"/>
          </w:tcPr>
          <w:p>
            <w:pPr>
              <w:pStyle w:val="11"/>
              <w:spacing w:before="99"/>
              <w:ind w:left="3168" w:right="3164"/>
              <w:jc w:val="center"/>
              <w:rPr>
                <w:sz w:val="21"/>
              </w:rPr>
            </w:pPr>
            <w:r>
              <w:rPr>
                <w:spacing w:val="-1"/>
                <w:w w:val="95"/>
                <w:sz w:val="21"/>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446" w:type="dxa"/>
          </w:tcPr>
          <w:p>
            <w:pPr>
              <w:pStyle w:val="11"/>
              <w:rPr>
                <w:sz w:val="20"/>
              </w:rPr>
            </w:pPr>
          </w:p>
          <w:p>
            <w:pPr>
              <w:pStyle w:val="11"/>
              <w:rPr>
                <w:sz w:val="20"/>
              </w:rPr>
            </w:pPr>
          </w:p>
          <w:p>
            <w:pPr>
              <w:pStyle w:val="11"/>
              <w:spacing w:before="5"/>
              <w:rPr>
                <w:sz w:val="22"/>
              </w:rPr>
            </w:pPr>
          </w:p>
          <w:p>
            <w:pPr>
              <w:pStyle w:val="11"/>
              <w:ind w:left="176" w:right="168"/>
              <w:jc w:val="center"/>
              <w:rPr>
                <w:sz w:val="21"/>
              </w:rPr>
            </w:pPr>
            <w:r>
              <w:rPr>
                <w:w w:val="95"/>
                <w:sz w:val="21"/>
              </w:rPr>
              <w:t>第五档</w:t>
            </w:r>
          </w:p>
          <w:p>
            <w:pPr>
              <w:pStyle w:val="11"/>
              <w:spacing w:before="7"/>
              <w:rPr>
                <w:sz w:val="15"/>
              </w:rPr>
            </w:pPr>
          </w:p>
          <w:p>
            <w:pPr>
              <w:pStyle w:val="11"/>
              <w:ind w:left="175" w:right="169"/>
              <w:jc w:val="center"/>
              <w:rPr>
                <w:sz w:val="21"/>
              </w:rPr>
            </w:pPr>
            <w:r>
              <w:rPr>
                <w:sz w:val="21"/>
              </w:rPr>
              <w:t>（</w:t>
            </w:r>
            <w:r>
              <w:rPr>
                <w:rFonts w:ascii="Times New Roman" w:hAnsi="Times New Roman" w:eastAsia="Times New Roman"/>
                <w:sz w:val="21"/>
              </w:rPr>
              <w:t>21—25</w:t>
            </w:r>
            <w:r>
              <w:rPr>
                <w:sz w:val="21"/>
              </w:rPr>
              <w:t>）</w:t>
            </w:r>
          </w:p>
        </w:tc>
        <w:tc>
          <w:tcPr>
            <w:tcW w:w="6780" w:type="dxa"/>
          </w:tcPr>
          <w:p>
            <w:pPr>
              <w:pStyle w:val="11"/>
              <w:spacing w:before="99"/>
              <w:ind w:left="106"/>
              <w:rPr>
                <w:sz w:val="21"/>
              </w:rPr>
            </w:pPr>
            <w:r>
              <w:rPr>
                <w:rFonts w:ascii="Times New Roman" w:hAnsi="Times New Roman" w:eastAsia="Times New Roman"/>
                <w:w w:val="95"/>
                <w:sz w:val="21"/>
              </w:rPr>
              <w:t>—</w:t>
            </w:r>
            <w:r>
              <w:rPr>
                <w:w w:val="95"/>
                <w:sz w:val="21"/>
              </w:rPr>
              <w:t>与所给短文融洽度高，与所提供各段落开头语衔接合理。</w:t>
            </w:r>
          </w:p>
          <w:p>
            <w:pPr>
              <w:pStyle w:val="11"/>
              <w:spacing w:before="6"/>
              <w:rPr>
                <w:sz w:val="15"/>
              </w:rPr>
            </w:pPr>
          </w:p>
          <w:p>
            <w:pPr>
              <w:pStyle w:val="11"/>
              <w:spacing w:before="1"/>
              <w:ind w:left="106"/>
              <w:rPr>
                <w:sz w:val="21"/>
              </w:rPr>
            </w:pPr>
            <w:r>
              <w:rPr>
                <w:rFonts w:ascii="Times New Roman" w:hAnsi="Times New Roman" w:eastAsia="Times New Roman"/>
                <w:sz w:val="21"/>
              </w:rPr>
              <w:t>—</w:t>
            </w:r>
            <w:r>
              <w:rPr>
                <w:spacing w:val="-8"/>
                <w:sz w:val="21"/>
              </w:rPr>
              <w:t xml:space="preserve">内容丰富，应用了 </w:t>
            </w:r>
            <w:r>
              <w:rPr>
                <w:rFonts w:ascii="Times New Roman" w:hAnsi="Times New Roman" w:eastAsia="Times New Roman"/>
                <w:sz w:val="21"/>
              </w:rPr>
              <w:t xml:space="preserve">5 </w:t>
            </w:r>
            <w:r>
              <w:rPr>
                <w:sz w:val="21"/>
              </w:rPr>
              <w:t>个以上短文中标出的关键词语。</w:t>
            </w:r>
          </w:p>
          <w:p>
            <w:pPr>
              <w:pStyle w:val="11"/>
              <w:spacing w:before="6"/>
              <w:rPr>
                <w:sz w:val="15"/>
              </w:rPr>
            </w:pPr>
          </w:p>
          <w:p>
            <w:pPr>
              <w:pStyle w:val="11"/>
              <w:spacing w:line="417" w:lineRule="auto"/>
              <w:ind w:left="312" w:right="99" w:hanging="207"/>
              <w:rPr>
                <w:sz w:val="21"/>
              </w:rPr>
            </w:pPr>
            <w:r>
              <w:rPr>
                <w:rFonts w:ascii="Times New Roman" w:hAnsi="Times New Roman" w:eastAsia="Times New Roman"/>
                <w:sz w:val="21"/>
              </w:rPr>
              <w:t>—</w:t>
            </w:r>
            <w:r>
              <w:rPr>
                <w:sz w:val="21"/>
              </w:rPr>
              <w:t>所使用语法结构和词汇丰富、准确，可能有些许错误，但完全不影响意义表达。</w:t>
            </w:r>
          </w:p>
          <w:p>
            <w:pPr>
              <w:pStyle w:val="11"/>
              <w:spacing w:line="269" w:lineRule="exact"/>
              <w:ind w:left="106"/>
              <w:rPr>
                <w:sz w:val="21"/>
              </w:rPr>
            </w:pPr>
            <w:r>
              <w:rPr>
                <w:rFonts w:ascii="Times New Roman" w:hAnsi="Times New Roman" w:eastAsia="Times New Roman"/>
                <w:w w:val="95"/>
                <w:sz w:val="21"/>
              </w:rPr>
              <w:t>—</w:t>
            </w:r>
            <w:r>
              <w:rPr>
                <w:w w:val="95"/>
                <w:sz w:val="21"/>
              </w:rPr>
              <w:t>有效地使用了语句间的连接成分，使所续写短文结构紧凑。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446" w:type="dxa"/>
          </w:tcPr>
          <w:p>
            <w:pPr>
              <w:pStyle w:val="11"/>
              <w:rPr>
                <w:sz w:val="20"/>
              </w:rPr>
            </w:pPr>
          </w:p>
          <w:p>
            <w:pPr>
              <w:pStyle w:val="11"/>
              <w:rPr>
                <w:sz w:val="20"/>
              </w:rPr>
            </w:pPr>
          </w:p>
          <w:p>
            <w:pPr>
              <w:pStyle w:val="11"/>
              <w:spacing w:before="7"/>
              <w:rPr>
                <w:sz w:val="22"/>
              </w:rPr>
            </w:pPr>
          </w:p>
          <w:p>
            <w:pPr>
              <w:pStyle w:val="11"/>
              <w:ind w:left="176" w:right="168"/>
              <w:jc w:val="center"/>
              <w:rPr>
                <w:sz w:val="21"/>
              </w:rPr>
            </w:pPr>
            <w:r>
              <w:rPr>
                <w:w w:val="95"/>
                <w:sz w:val="21"/>
              </w:rPr>
              <w:t>第四档</w:t>
            </w:r>
          </w:p>
          <w:p>
            <w:pPr>
              <w:pStyle w:val="11"/>
              <w:spacing w:before="7"/>
              <w:rPr>
                <w:sz w:val="15"/>
              </w:rPr>
            </w:pPr>
          </w:p>
          <w:p>
            <w:pPr>
              <w:pStyle w:val="11"/>
              <w:ind w:left="175" w:right="169"/>
              <w:jc w:val="center"/>
              <w:rPr>
                <w:sz w:val="21"/>
              </w:rPr>
            </w:pPr>
            <w:r>
              <w:rPr>
                <w:sz w:val="21"/>
              </w:rPr>
              <w:t>（</w:t>
            </w:r>
            <w:r>
              <w:rPr>
                <w:rFonts w:ascii="Times New Roman" w:hAnsi="Times New Roman" w:eastAsia="Times New Roman"/>
                <w:sz w:val="21"/>
              </w:rPr>
              <w:t>20—16</w:t>
            </w:r>
            <w:r>
              <w:rPr>
                <w:sz w:val="21"/>
              </w:rPr>
              <w:t>）</w:t>
            </w:r>
          </w:p>
        </w:tc>
        <w:tc>
          <w:tcPr>
            <w:tcW w:w="6780" w:type="dxa"/>
          </w:tcPr>
          <w:p>
            <w:pPr>
              <w:pStyle w:val="11"/>
              <w:spacing w:before="99"/>
              <w:ind w:left="106"/>
              <w:rPr>
                <w:sz w:val="21"/>
              </w:rPr>
            </w:pPr>
            <w:r>
              <w:rPr>
                <w:rFonts w:ascii="Times New Roman" w:hAnsi="Times New Roman" w:eastAsia="Times New Roman"/>
                <w:w w:val="95"/>
                <w:sz w:val="21"/>
              </w:rPr>
              <w:t>—</w:t>
            </w:r>
            <w:r>
              <w:rPr>
                <w:w w:val="95"/>
                <w:sz w:val="21"/>
              </w:rPr>
              <w:t>与所给短文融洽度较高，与所提供各段落开头语衔接较为合理。</w:t>
            </w:r>
          </w:p>
          <w:p>
            <w:pPr>
              <w:pStyle w:val="11"/>
              <w:spacing w:before="6"/>
              <w:rPr>
                <w:sz w:val="15"/>
              </w:rPr>
            </w:pPr>
          </w:p>
          <w:p>
            <w:pPr>
              <w:pStyle w:val="11"/>
              <w:ind w:left="106"/>
              <w:rPr>
                <w:sz w:val="21"/>
              </w:rPr>
            </w:pPr>
            <w:r>
              <w:rPr>
                <w:rFonts w:ascii="Times New Roman" w:hAnsi="Times New Roman" w:eastAsia="Times New Roman"/>
                <w:sz w:val="21"/>
              </w:rPr>
              <w:t>—</w:t>
            </w:r>
            <w:r>
              <w:rPr>
                <w:spacing w:val="-7"/>
                <w:sz w:val="21"/>
              </w:rPr>
              <w:t xml:space="preserve">内容比较丰富，应用了 </w:t>
            </w:r>
            <w:r>
              <w:rPr>
                <w:rFonts w:ascii="Times New Roman" w:hAnsi="Times New Roman" w:eastAsia="Times New Roman"/>
                <w:sz w:val="21"/>
              </w:rPr>
              <w:t xml:space="preserve">5 </w:t>
            </w:r>
            <w:r>
              <w:rPr>
                <w:sz w:val="21"/>
              </w:rPr>
              <w:t>个以上短文中标出的关键词语。</w:t>
            </w:r>
          </w:p>
          <w:p>
            <w:pPr>
              <w:pStyle w:val="11"/>
              <w:spacing w:before="7"/>
              <w:rPr>
                <w:sz w:val="15"/>
              </w:rPr>
            </w:pPr>
          </w:p>
          <w:p>
            <w:pPr>
              <w:pStyle w:val="11"/>
              <w:spacing w:line="417" w:lineRule="auto"/>
              <w:ind w:left="312" w:right="99" w:hanging="207"/>
              <w:rPr>
                <w:sz w:val="21"/>
              </w:rPr>
            </w:pPr>
            <w:r>
              <w:rPr>
                <w:rFonts w:ascii="Times New Roman" w:hAnsi="Times New Roman" w:eastAsia="Times New Roman"/>
                <w:sz w:val="21"/>
              </w:rPr>
              <w:t>—</w:t>
            </w:r>
            <w:r>
              <w:rPr>
                <w:sz w:val="21"/>
              </w:rPr>
              <w:t>所使用语法结构和词汇较为丰富、准确，可能有些许错误，但不影响意义表达。</w:t>
            </w:r>
          </w:p>
          <w:p>
            <w:pPr>
              <w:pStyle w:val="11"/>
              <w:spacing w:line="269" w:lineRule="exact"/>
              <w:ind w:left="106"/>
              <w:rPr>
                <w:sz w:val="21"/>
              </w:rPr>
            </w:pPr>
            <w:r>
              <w:rPr>
                <w:rFonts w:ascii="Times New Roman" w:hAnsi="Times New Roman" w:eastAsia="Times New Roman"/>
                <w:w w:val="95"/>
                <w:sz w:val="21"/>
              </w:rPr>
              <w:t>—</w:t>
            </w:r>
            <w:r>
              <w:rPr>
                <w:w w:val="95"/>
                <w:sz w:val="21"/>
              </w:rPr>
              <w:t>比较有效地使用了语句间的连接成分，使所续写的短文结构紧凑。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446" w:type="dxa"/>
          </w:tcPr>
          <w:p>
            <w:pPr>
              <w:pStyle w:val="11"/>
              <w:rPr>
                <w:sz w:val="20"/>
              </w:rPr>
            </w:pPr>
          </w:p>
          <w:p>
            <w:pPr>
              <w:pStyle w:val="11"/>
              <w:rPr>
                <w:sz w:val="20"/>
              </w:rPr>
            </w:pPr>
          </w:p>
          <w:p>
            <w:pPr>
              <w:pStyle w:val="11"/>
              <w:spacing w:before="7"/>
              <w:rPr>
                <w:sz w:val="22"/>
              </w:rPr>
            </w:pPr>
          </w:p>
          <w:p>
            <w:pPr>
              <w:pStyle w:val="11"/>
              <w:ind w:left="176" w:right="168"/>
              <w:jc w:val="center"/>
              <w:rPr>
                <w:sz w:val="21"/>
              </w:rPr>
            </w:pPr>
            <w:r>
              <w:rPr>
                <w:w w:val="95"/>
                <w:sz w:val="21"/>
              </w:rPr>
              <w:t>第三档</w:t>
            </w:r>
          </w:p>
          <w:p>
            <w:pPr>
              <w:pStyle w:val="11"/>
              <w:spacing w:before="6"/>
              <w:rPr>
                <w:sz w:val="15"/>
              </w:rPr>
            </w:pPr>
          </w:p>
          <w:p>
            <w:pPr>
              <w:pStyle w:val="11"/>
              <w:spacing w:before="1"/>
              <w:ind w:left="176" w:right="168"/>
              <w:jc w:val="center"/>
              <w:rPr>
                <w:sz w:val="21"/>
              </w:rPr>
            </w:pPr>
            <w:r>
              <w:rPr>
                <w:sz w:val="21"/>
              </w:rPr>
              <w:t>（</w:t>
            </w:r>
            <w:r>
              <w:rPr>
                <w:rFonts w:ascii="Times New Roman" w:hAnsi="Times New Roman" w:eastAsia="Times New Roman"/>
                <w:sz w:val="21"/>
              </w:rPr>
              <w:t>11—15</w:t>
            </w:r>
            <w:r>
              <w:rPr>
                <w:sz w:val="21"/>
              </w:rPr>
              <w:t>）</w:t>
            </w:r>
          </w:p>
        </w:tc>
        <w:tc>
          <w:tcPr>
            <w:tcW w:w="6780" w:type="dxa"/>
          </w:tcPr>
          <w:p>
            <w:pPr>
              <w:pStyle w:val="11"/>
              <w:spacing w:before="98"/>
              <w:ind w:left="106" w:right="-15"/>
              <w:rPr>
                <w:sz w:val="21"/>
              </w:rPr>
            </w:pPr>
            <w:r>
              <w:rPr>
                <w:rFonts w:ascii="Times New Roman" w:hAnsi="Times New Roman" w:eastAsia="Times New Roman"/>
                <w:spacing w:val="-2"/>
                <w:w w:val="95"/>
                <w:sz w:val="21"/>
              </w:rPr>
              <w:t>—</w:t>
            </w:r>
            <w:r>
              <w:rPr>
                <w:spacing w:val="-2"/>
                <w:w w:val="95"/>
                <w:sz w:val="21"/>
              </w:rPr>
              <w:t>与所给短文关系较为密切，与所提供各段落开头语有一定程度的衔接。</w:t>
            </w:r>
          </w:p>
          <w:p>
            <w:pPr>
              <w:pStyle w:val="11"/>
              <w:spacing w:before="7"/>
              <w:rPr>
                <w:sz w:val="15"/>
              </w:rPr>
            </w:pPr>
          </w:p>
          <w:p>
            <w:pPr>
              <w:pStyle w:val="11"/>
              <w:ind w:left="106"/>
              <w:rPr>
                <w:sz w:val="21"/>
              </w:rPr>
            </w:pPr>
            <w:r>
              <w:rPr>
                <w:rFonts w:ascii="Times New Roman" w:hAnsi="Times New Roman" w:eastAsia="Times New Roman"/>
                <w:sz w:val="21"/>
              </w:rPr>
              <w:t>—</w:t>
            </w:r>
            <w:r>
              <w:rPr>
                <w:spacing w:val="-5"/>
                <w:sz w:val="21"/>
              </w:rPr>
              <w:t xml:space="preserve">写出了若干有关内容，应用了 </w:t>
            </w:r>
            <w:r>
              <w:rPr>
                <w:rFonts w:ascii="Times New Roman" w:hAnsi="Times New Roman" w:eastAsia="Times New Roman"/>
                <w:sz w:val="21"/>
              </w:rPr>
              <w:t xml:space="preserve">4 </w:t>
            </w:r>
            <w:r>
              <w:rPr>
                <w:sz w:val="21"/>
              </w:rPr>
              <w:t>个以上短文中标出的关键词语。</w:t>
            </w:r>
          </w:p>
          <w:p>
            <w:pPr>
              <w:pStyle w:val="11"/>
              <w:spacing w:before="6"/>
              <w:rPr>
                <w:sz w:val="15"/>
              </w:rPr>
            </w:pPr>
          </w:p>
          <w:p>
            <w:pPr>
              <w:pStyle w:val="11"/>
              <w:spacing w:before="1" w:line="417" w:lineRule="auto"/>
              <w:ind w:left="312" w:right="99" w:hanging="207"/>
              <w:rPr>
                <w:sz w:val="21"/>
              </w:rPr>
            </w:pPr>
            <w:r>
              <w:rPr>
                <w:rFonts w:ascii="Times New Roman" w:hAnsi="Times New Roman" w:eastAsia="Times New Roman"/>
                <w:sz w:val="21"/>
              </w:rPr>
              <w:t>—</w:t>
            </w:r>
            <w:r>
              <w:rPr>
                <w:sz w:val="21"/>
              </w:rPr>
              <w:t>应用的语法结构和词汇能满足任务的要求，虽有一些错误，但不影响意义表达。</w:t>
            </w:r>
          </w:p>
          <w:p>
            <w:pPr>
              <w:pStyle w:val="11"/>
              <w:spacing w:line="269" w:lineRule="exact"/>
              <w:ind w:left="106"/>
              <w:rPr>
                <w:sz w:val="21"/>
              </w:rPr>
            </w:pPr>
            <w:r>
              <w:rPr>
                <w:rFonts w:ascii="Times New Roman" w:hAnsi="Times New Roman" w:eastAsia="Times New Roman"/>
                <w:w w:val="95"/>
                <w:sz w:val="21"/>
              </w:rPr>
              <w:t>—</w:t>
            </w:r>
            <w:r>
              <w:rPr>
                <w:w w:val="95"/>
                <w:sz w:val="21"/>
              </w:rPr>
              <w:t>应用简单的语句间连接成分，使全文内容连贯。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446" w:type="dxa"/>
          </w:tcPr>
          <w:p>
            <w:pPr>
              <w:pStyle w:val="11"/>
              <w:rPr>
                <w:sz w:val="20"/>
              </w:rPr>
            </w:pPr>
          </w:p>
          <w:p>
            <w:pPr>
              <w:pStyle w:val="11"/>
              <w:spacing w:before="2"/>
              <w:rPr>
                <w:sz w:val="24"/>
              </w:rPr>
            </w:pPr>
          </w:p>
          <w:p>
            <w:pPr>
              <w:pStyle w:val="11"/>
              <w:ind w:left="176" w:right="168"/>
              <w:jc w:val="center"/>
              <w:rPr>
                <w:sz w:val="21"/>
              </w:rPr>
            </w:pPr>
            <w:r>
              <w:rPr>
                <w:w w:val="95"/>
                <w:sz w:val="21"/>
              </w:rPr>
              <w:t>第二档</w:t>
            </w:r>
          </w:p>
          <w:p>
            <w:pPr>
              <w:pStyle w:val="11"/>
              <w:spacing w:before="7"/>
              <w:rPr>
                <w:sz w:val="15"/>
              </w:rPr>
            </w:pPr>
          </w:p>
          <w:p>
            <w:pPr>
              <w:pStyle w:val="11"/>
              <w:ind w:left="175" w:right="169"/>
              <w:jc w:val="center"/>
              <w:rPr>
                <w:sz w:val="21"/>
              </w:rPr>
            </w:pPr>
            <w:r>
              <w:rPr>
                <w:sz w:val="21"/>
              </w:rPr>
              <w:t>（</w:t>
            </w:r>
            <w:r>
              <w:rPr>
                <w:rFonts w:ascii="Times New Roman" w:hAnsi="Times New Roman" w:eastAsia="Times New Roman"/>
                <w:sz w:val="21"/>
              </w:rPr>
              <w:t>6—10</w:t>
            </w:r>
            <w:r>
              <w:rPr>
                <w:sz w:val="21"/>
              </w:rPr>
              <w:t>）</w:t>
            </w:r>
          </w:p>
        </w:tc>
        <w:tc>
          <w:tcPr>
            <w:tcW w:w="6780" w:type="dxa"/>
          </w:tcPr>
          <w:p>
            <w:pPr>
              <w:pStyle w:val="11"/>
              <w:spacing w:before="98"/>
              <w:ind w:left="106" w:right="-15"/>
              <w:rPr>
                <w:sz w:val="21"/>
              </w:rPr>
            </w:pPr>
            <w:r>
              <w:rPr>
                <w:rFonts w:ascii="Times New Roman" w:hAnsi="Times New Roman" w:eastAsia="Times New Roman"/>
                <w:spacing w:val="-2"/>
                <w:w w:val="95"/>
                <w:sz w:val="21"/>
              </w:rPr>
              <w:t>—</w:t>
            </w:r>
            <w:r>
              <w:rPr>
                <w:spacing w:val="-2"/>
                <w:w w:val="95"/>
                <w:sz w:val="21"/>
              </w:rPr>
              <w:t>与所给短文有一定的关系，与所提供各段落开头语有一定程度的衔接。</w:t>
            </w:r>
          </w:p>
          <w:p>
            <w:pPr>
              <w:pStyle w:val="11"/>
              <w:spacing w:before="6"/>
              <w:rPr>
                <w:sz w:val="15"/>
              </w:rPr>
            </w:pPr>
          </w:p>
          <w:p>
            <w:pPr>
              <w:pStyle w:val="11"/>
              <w:ind w:left="106"/>
              <w:rPr>
                <w:sz w:val="21"/>
              </w:rPr>
            </w:pPr>
            <w:r>
              <w:rPr>
                <w:rFonts w:ascii="Times New Roman" w:hAnsi="Times New Roman" w:eastAsia="Times New Roman"/>
                <w:sz w:val="21"/>
              </w:rPr>
              <w:t>—</w:t>
            </w:r>
            <w:r>
              <w:rPr>
                <w:spacing w:val="-5"/>
                <w:sz w:val="21"/>
              </w:rPr>
              <w:t xml:space="preserve">写出了一些有关内容，应用了 </w:t>
            </w:r>
            <w:r>
              <w:rPr>
                <w:rFonts w:ascii="Times New Roman" w:hAnsi="Times New Roman" w:eastAsia="Times New Roman"/>
                <w:sz w:val="21"/>
              </w:rPr>
              <w:t xml:space="preserve">3 </w:t>
            </w:r>
            <w:r>
              <w:rPr>
                <w:sz w:val="21"/>
              </w:rPr>
              <w:t>个以上短文中标出的关键词语。</w:t>
            </w:r>
          </w:p>
          <w:p>
            <w:pPr>
              <w:pStyle w:val="11"/>
              <w:spacing w:line="470" w:lineRule="atLeast"/>
              <w:ind w:left="310" w:right="99" w:hanging="204"/>
              <w:rPr>
                <w:sz w:val="21"/>
              </w:rPr>
            </w:pPr>
            <w:r>
              <w:rPr>
                <w:rFonts w:ascii="Times New Roman" w:hAnsi="Times New Roman" w:eastAsia="Times New Roman"/>
                <w:sz w:val="21"/>
              </w:rPr>
              <w:t>—</w:t>
            </w:r>
            <w:r>
              <w:rPr>
                <w:sz w:val="21"/>
              </w:rPr>
              <w:t>语法结构单调，词汇项目有限，有些语法结构和词汇方面的错误，影响了意义的表达。</w:t>
            </w:r>
          </w:p>
        </w:tc>
      </w:tr>
    </w:tbl>
    <w:p>
      <w:pPr>
        <w:spacing w:after="0" w:line="470" w:lineRule="atLeast"/>
        <w:rPr>
          <w:sz w:val="21"/>
        </w:rPr>
        <w:sectPr>
          <w:pgSz w:w="11910" w:h="16840"/>
          <w:pgMar w:top="1420" w:right="500" w:bottom="280" w:left="1680" w:header="720" w:footer="720" w:gutter="0"/>
        </w:sect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6" w:type="dxa"/>
          </w:tcPr>
          <w:p>
            <w:pPr>
              <w:pStyle w:val="11"/>
              <w:rPr>
                <w:rFonts w:ascii="Times New Roman"/>
                <w:sz w:val="20"/>
              </w:rPr>
            </w:pPr>
          </w:p>
        </w:tc>
        <w:tc>
          <w:tcPr>
            <w:tcW w:w="6780" w:type="dxa"/>
          </w:tcPr>
          <w:p>
            <w:pPr>
              <w:pStyle w:val="11"/>
              <w:spacing w:before="98"/>
              <w:ind w:left="106"/>
              <w:rPr>
                <w:sz w:val="21"/>
              </w:rPr>
            </w:pPr>
            <w:r>
              <w:rPr>
                <w:rFonts w:ascii="Times New Roman" w:hAnsi="Times New Roman" w:eastAsia="Times New Roman"/>
                <w:w w:val="95"/>
                <w:sz w:val="21"/>
              </w:rPr>
              <w:t>—</w:t>
            </w:r>
            <w:r>
              <w:rPr>
                <w:w w:val="95"/>
                <w:sz w:val="21"/>
              </w:rPr>
              <w:t>较少使用语句间的连接成分，全文内容缺少连贯性。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1446" w:type="dxa"/>
          </w:tcPr>
          <w:p>
            <w:pPr>
              <w:pStyle w:val="11"/>
              <w:rPr>
                <w:sz w:val="20"/>
              </w:rPr>
            </w:pPr>
          </w:p>
          <w:p>
            <w:pPr>
              <w:pStyle w:val="11"/>
              <w:rPr>
                <w:sz w:val="20"/>
              </w:rPr>
            </w:pPr>
          </w:p>
          <w:p>
            <w:pPr>
              <w:pStyle w:val="11"/>
              <w:spacing w:before="6"/>
              <w:rPr>
                <w:sz w:val="22"/>
              </w:rPr>
            </w:pPr>
          </w:p>
          <w:p>
            <w:pPr>
              <w:pStyle w:val="11"/>
              <w:ind w:left="176" w:right="168"/>
              <w:jc w:val="center"/>
              <w:rPr>
                <w:sz w:val="21"/>
              </w:rPr>
            </w:pPr>
            <w:r>
              <w:rPr>
                <w:w w:val="95"/>
                <w:sz w:val="21"/>
              </w:rPr>
              <w:t>第一档</w:t>
            </w:r>
          </w:p>
          <w:p>
            <w:pPr>
              <w:pStyle w:val="11"/>
              <w:spacing w:before="7"/>
              <w:rPr>
                <w:sz w:val="15"/>
              </w:rPr>
            </w:pPr>
          </w:p>
          <w:p>
            <w:pPr>
              <w:pStyle w:val="11"/>
              <w:ind w:left="176" w:right="168"/>
              <w:jc w:val="center"/>
              <w:rPr>
                <w:sz w:val="21"/>
              </w:rPr>
            </w:pPr>
            <w:r>
              <w:rPr>
                <w:sz w:val="21"/>
              </w:rPr>
              <w:t>（</w:t>
            </w:r>
            <w:r>
              <w:rPr>
                <w:rFonts w:ascii="Times New Roman" w:hAnsi="Times New Roman" w:eastAsia="Times New Roman"/>
                <w:sz w:val="21"/>
              </w:rPr>
              <w:t>1—5</w:t>
            </w:r>
            <w:r>
              <w:rPr>
                <w:sz w:val="21"/>
              </w:rPr>
              <w:t>）</w:t>
            </w:r>
          </w:p>
        </w:tc>
        <w:tc>
          <w:tcPr>
            <w:tcW w:w="6780" w:type="dxa"/>
          </w:tcPr>
          <w:p>
            <w:pPr>
              <w:pStyle w:val="11"/>
              <w:spacing w:before="100"/>
              <w:ind w:left="106"/>
              <w:rPr>
                <w:sz w:val="21"/>
              </w:rPr>
            </w:pPr>
            <w:r>
              <w:rPr>
                <w:rFonts w:ascii="Times New Roman" w:hAnsi="Times New Roman" w:eastAsia="Times New Roman"/>
                <w:w w:val="95"/>
                <w:sz w:val="21"/>
              </w:rPr>
              <w:t>—</w:t>
            </w:r>
            <w:r>
              <w:rPr>
                <w:w w:val="95"/>
                <w:sz w:val="21"/>
              </w:rPr>
              <w:t>与所提供短文和开头语的衔接较差。</w:t>
            </w:r>
          </w:p>
          <w:p>
            <w:pPr>
              <w:pStyle w:val="11"/>
              <w:spacing w:before="6"/>
              <w:rPr>
                <w:sz w:val="15"/>
              </w:rPr>
            </w:pPr>
          </w:p>
          <w:p>
            <w:pPr>
              <w:pStyle w:val="11"/>
              <w:ind w:left="106"/>
              <w:rPr>
                <w:sz w:val="21"/>
              </w:rPr>
            </w:pPr>
            <w:r>
              <w:rPr>
                <w:rFonts w:ascii="Times New Roman" w:hAnsi="Times New Roman" w:eastAsia="Times New Roman"/>
                <w:w w:val="95"/>
                <w:sz w:val="21"/>
              </w:rPr>
              <w:t>—</w:t>
            </w:r>
            <w:r>
              <w:rPr>
                <w:w w:val="95"/>
                <w:sz w:val="21"/>
              </w:rPr>
              <w:t>产出内容较少，很少使用短文中标出的关键词语。</w:t>
            </w:r>
          </w:p>
          <w:p>
            <w:pPr>
              <w:pStyle w:val="11"/>
              <w:spacing w:before="7"/>
              <w:rPr>
                <w:sz w:val="15"/>
              </w:rPr>
            </w:pPr>
          </w:p>
          <w:p>
            <w:pPr>
              <w:pStyle w:val="11"/>
              <w:spacing w:line="417" w:lineRule="auto"/>
              <w:ind w:left="312" w:right="-15" w:hanging="207"/>
              <w:rPr>
                <w:sz w:val="21"/>
              </w:rPr>
            </w:pPr>
            <w:r>
              <w:rPr>
                <w:rFonts w:ascii="Times New Roman" w:hAnsi="Times New Roman" w:eastAsia="Times New Roman"/>
                <w:spacing w:val="-1"/>
                <w:w w:val="95"/>
                <w:sz w:val="21"/>
              </w:rPr>
              <w:t>—</w:t>
            </w:r>
            <w:r>
              <w:rPr>
                <w:spacing w:val="-1"/>
                <w:w w:val="95"/>
                <w:sz w:val="21"/>
              </w:rPr>
              <w:t>语法结构单调，词汇项目很有限，有较多语法结构和词汇方面的错误，</w:t>
            </w:r>
            <w:r>
              <w:rPr>
                <w:w w:val="95"/>
                <w:sz w:val="21"/>
              </w:rPr>
              <w:t xml:space="preserve">  </w:t>
            </w:r>
            <w:r>
              <w:rPr>
                <w:sz w:val="21"/>
              </w:rPr>
              <w:t>严重影响了意义的表达。</w:t>
            </w:r>
          </w:p>
          <w:p>
            <w:pPr>
              <w:pStyle w:val="11"/>
              <w:spacing w:line="269" w:lineRule="exact"/>
              <w:ind w:left="106"/>
              <w:rPr>
                <w:sz w:val="21"/>
              </w:rPr>
            </w:pPr>
            <w:r>
              <w:rPr>
                <w:rFonts w:ascii="Times New Roman" w:hAnsi="Times New Roman" w:eastAsia="Times New Roman"/>
                <w:w w:val="95"/>
                <w:sz w:val="21"/>
              </w:rPr>
              <w:t>—</w:t>
            </w:r>
            <w:r>
              <w:rPr>
                <w:w w:val="95"/>
                <w:sz w:val="21"/>
              </w:rPr>
              <w:t>缺乏语句间的连接成分，全文内容不连贯。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46" w:type="dxa"/>
          </w:tcPr>
          <w:p>
            <w:pPr>
              <w:pStyle w:val="11"/>
              <w:spacing w:before="113"/>
              <w:ind w:left="7"/>
              <w:jc w:val="center"/>
              <w:rPr>
                <w:rFonts w:ascii="Times New Roman"/>
                <w:sz w:val="21"/>
              </w:rPr>
            </w:pPr>
            <w:r>
              <w:rPr>
                <w:rFonts w:ascii="Times New Roman"/>
                <w:w w:val="99"/>
                <w:sz w:val="21"/>
              </w:rPr>
              <w:t>0</w:t>
            </w:r>
          </w:p>
        </w:tc>
        <w:tc>
          <w:tcPr>
            <w:tcW w:w="6780" w:type="dxa"/>
          </w:tcPr>
          <w:p>
            <w:pPr>
              <w:pStyle w:val="11"/>
              <w:spacing w:before="99"/>
              <w:ind w:left="106" w:right="-15"/>
              <w:rPr>
                <w:sz w:val="21"/>
              </w:rPr>
            </w:pPr>
            <w:r>
              <w:rPr>
                <w:spacing w:val="-2"/>
                <w:w w:val="95"/>
                <w:sz w:val="21"/>
              </w:rPr>
              <w:t>白卷、内容太少无法评判或所写内容与所提供内容无关，或者恶意抄袭。</w:t>
            </w:r>
          </w:p>
        </w:tc>
      </w:tr>
    </w:tbl>
    <w:p>
      <w:pPr>
        <w:pStyle w:val="4"/>
        <w:spacing w:before="6"/>
        <w:ind w:left="0"/>
        <w:rPr>
          <w:rFonts w:ascii="宋体"/>
          <w:sz w:val="20"/>
        </w:rPr>
      </w:pPr>
    </w:p>
    <w:p>
      <w:pPr>
        <w:pStyle w:val="4"/>
        <w:spacing w:before="70"/>
        <w:rPr>
          <w:rFonts w:hint="eastAsia" w:ascii="宋体" w:eastAsia="宋体"/>
        </w:rPr>
      </w:pPr>
      <w:r>
        <w:rPr>
          <w:rFonts w:hint="eastAsia" w:ascii="宋体" w:eastAsia="宋体"/>
          <w:w w:val="95"/>
        </w:rPr>
        <w:t>听力原文：</w:t>
      </w:r>
    </w:p>
    <w:p>
      <w:pPr>
        <w:pStyle w:val="4"/>
        <w:spacing w:before="117"/>
      </w:pPr>
      <w:r>
        <w:t>Text</w:t>
      </w:r>
      <w:r>
        <w:rPr>
          <w:spacing w:val="15"/>
        </w:rPr>
        <w:t xml:space="preserve"> </w:t>
      </w:r>
      <w:r>
        <w:t>1</w:t>
      </w:r>
    </w:p>
    <w:p>
      <w:pPr>
        <w:pStyle w:val="4"/>
        <w:spacing w:before="70"/>
      </w:pPr>
      <w:r>
        <w:t>M: Mark’s playing computer</w:t>
      </w:r>
      <w:r>
        <w:rPr>
          <w:spacing w:val="-4"/>
        </w:rPr>
        <w:t xml:space="preserve"> </w:t>
      </w:r>
      <w:r>
        <w:t>games.</w:t>
      </w:r>
    </w:p>
    <w:p>
      <w:pPr>
        <w:pStyle w:val="4"/>
        <w:spacing w:before="71" w:line="364" w:lineRule="auto"/>
        <w:ind w:right="4189"/>
      </w:pPr>
      <w:r>
        <w:t xml:space="preserve">W: </w:t>
      </w:r>
      <w:r>
        <w:rPr>
          <w:vertAlign w:val="superscript"/>
        </w:rPr>
        <w:t>1</w:t>
      </w:r>
      <w:r>
        <w:rPr>
          <w:vertAlign w:val="baseline"/>
        </w:rPr>
        <w:t>Should he do that when the final exam is drawing near? Text</w:t>
      </w:r>
      <w:r>
        <w:rPr>
          <w:spacing w:val="9"/>
          <w:vertAlign w:val="baseline"/>
        </w:rPr>
        <w:t xml:space="preserve"> </w:t>
      </w:r>
      <w:r>
        <w:rPr>
          <w:vertAlign w:val="baseline"/>
        </w:rPr>
        <w:t>2</w:t>
      </w:r>
    </w:p>
    <w:p>
      <w:pPr>
        <w:pStyle w:val="4"/>
        <w:spacing w:before="0" w:line="187" w:lineRule="exact"/>
      </w:pPr>
      <w:r>
        <w:t>W: The lecture this morning was so</w:t>
      </w:r>
      <w:r>
        <w:rPr>
          <w:spacing w:val="-3"/>
        </w:rPr>
        <w:t xml:space="preserve"> </w:t>
      </w:r>
      <w:r>
        <w:t>boring.</w:t>
      </w:r>
    </w:p>
    <w:p>
      <w:pPr>
        <w:pStyle w:val="4"/>
        <w:spacing w:before="70" w:line="367" w:lineRule="auto"/>
        <w:ind w:right="4924"/>
      </w:pPr>
      <w:r>
        <w:t xml:space="preserve">M: </w:t>
      </w:r>
      <w:r>
        <w:rPr>
          <w:position w:val="7"/>
          <w:sz w:val="13"/>
        </w:rPr>
        <w:t>2</w:t>
      </w:r>
      <w:r>
        <w:t>I’ll say I had one eye on the clock the whole time. Text</w:t>
      </w:r>
      <w:r>
        <w:rPr>
          <w:spacing w:val="9"/>
        </w:rPr>
        <w:t xml:space="preserve"> </w:t>
      </w:r>
      <w:r>
        <w:t>3</w:t>
      </w:r>
    </w:p>
    <w:p>
      <w:pPr>
        <w:pStyle w:val="4"/>
        <w:spacing w:before="0" w:line="184" w:lineRule="exact"/>
      </w:pPr>
      <w:r>
        <w:t>W: You look upset. What’s</w:t>
      </w:r>
      <w:r>
        <w:rPr>
          <w:spacing w:val="1"/>
        </w:rPr>
        <w:t xml:space="preserve"> </w:t>
      </w:r>
      <w:r>
        <w:t>wrong?</w:t>
      </w:r>
    </w:p>
    <w:p>
      <w:pPr>
        <w:pStyle w:val="4"/>
        <w:spacing w:before="71" w:line="309" w:lineRule="auto"/>
        <w:ind w:left="460" w:right="1297" w:hanging="341"/>
      </w:pPr>
      <w:r>
        <w:t xml:space="preserve">M: Well. </w:t>
      </w:r>
      <w:r>
        <w:rPr>
          <w:vertAlign w:val="superscript"/>
        </w:rPr>
        <w:t>3</w:t>
      </w:r>
      <w:r>
        <w:rPr>
          <w:vertAlign w:val="baseline"/>
        </w:rPr>
        <w:t>I’ve been staying up very late. The exams are coming, you know. I often go without anything. Yesterday I began to have a</w:t>
      </w:r>
      <w:r>
        <w:rPr>
          <w:spacing w:val="41"/>
          <w:vertAlign w:val="baseline"/>
        </w:rPr>
        <w:t xml:space="preserve"> </w:t>
      </w:r>
      <w:r>
        <w:rPr>
          <w:vertAlign w:val="baseline"/>
        </w:rPr>
        <w:t>headache.</w:t>
      </w:r>
    </w:p>
    <w:p>
      <w:pPr>
        <w:pStyle w:val="4"/>
        <w:spacing w:line="367" w:lineRule="auto"/>
        <w:ind w:right="3180"/>
      </w:pPr>
      <w:r>
        <w:t>W: You shouldn’t have missed any meals. Perhaps you need to see a doctor. Text</w:t>
      </w:r>
      <w:r>
        <w:rPr>
          <w:spacing w:val="9"/>
        </w:rPr>
        <w:t xml:space="preserve"> </w:t>
      </w:r>
      <w:r>
        <w:t>4</w:t>
      </w:r>
    </w:p>
    <w:p>
      <w:pPr>
        <w:pStyle w:val="4"/>
        <w:spacing w:before="0" w:line="184" w:lineRule="exact"/>
      </w:pPr>
      <w:r>
        <w:t>W: I’m going to study in the UK next</w:t>
      </w:r>
      <w:r>
        <w:rPr>
          <w:spacing w:val="-5"/>
        </w:rPr>
        <w:t xml:space="preserve"> </w:t>
      </w:r>
      <w:r>
        <w:t>year.</w:t>
      </w:r>
    </w:p>
    <w:p>
      <w:pPr>
        <w:pStyle w:val="4"/>
        <w:spacing w:before="70"/>
      </w:pPr>
      <w:r>
        <w:t>M: Really? Have you contacted the school</w:t>
      </w:r>
      <w:r>
        <w:rPr>
          <w:spacing w:val="-8"/>
        </w:rPr>
        <w:t xml:space="preserve"> </w:t>
      </w:r>
      <w:r>
        <w:t>there?</w:t>
      </w:r>
    </w:p>
    <w:p>
      <w:pPr>
        <w:pStyle w:val="4"/>
        <w:spacing w:before="71" w:line="309" w:lineRule="auto"/>
        <w:ind w:right="1640"/>
      </w:pPr>
      <w:r>
        <w:t xml:space="preserve">W: Yes. </w:t>
      </w:r>
      <w:r>
        <w:rPr>
          <w:vertAlign w:val="superscript"/>
        </w:rPr>
        <w:t>4</w:t>
      </w:r>
      <w:r>
        <w:rPr>
          <w:vertAlign w:val="baseline"/>
        </w:rPr>
        <w:t>And I’m collecting information about that school to prepare for my visa interview. M: I heard that most of the study visas are approved, so don’t</w:t>
      </w:r>
      <w:r>
        <w:rPr>
          <w:spacing w:val="3"/>
          <w:vertAlign w:val="baseline"/>
        </w:rPr>
        <w:t xml:space="preserve"> </w:t>
      </w:r>
      <w:r>
        <w:rPr>
          <w:vertAlign w:val="baseline"/>
        </w:rPr>
        <w:t>worry.</w:t>
      </w:r>
    </w:p>
    <w:p>
      <w:pPr>
        <w:pStyle w:val="4"/>
        <w:spacing w:line="367" w:lineRule="auto"/>
        <w:ind w:right="6399"/>
      </w:pPr>
      <w:r>
        <w:t>W: I know, but I’m still very nervous. Text</w:t>
      </w:r>
      <w:r>
        <w:rPr>
          <w:spacing w:val="9"/>
        </w:rPr>
        <w:t xml:space="preserve"> </w:t>
      </w:r>
      <w:r>
        <w:t>5</w:t>
      </w:r>
    </w:p>
    <w:p>
      <w:pPr>
        <w:pStyle w:val="4"/>
        <w:spacing w:before="0" w:line="184" w:lineRule="exact"/>
      </w:pPr>
      <w:r>
        <w:t>M: How often do you eat out,</w:t>
      </w:r>
      <w:r>
        <w:rPr>
          <w:spacing w:val="-7"/>
        </w:rPr>
        <w:t xml:space="preserve"> </w:t>
      </w:r>
      <w:r>
        <w:t>Shelly?</w:t>
      </w:r>
    </w:p>
    <w:p>
      <w:pPr>
        <w:pStyle w:val="4"/>
        <w:spacing w:before="70" w:line="309" w:lineRule="auto"/>
        <w:ind w:right="4924"/>
      </w:pPr>
      <w:r>
        <w:t>W: Well, very often. I eat out almost five times a week. M: Wow, I really envy</w:t>
      </w:r>
      <w:r>
        <w:rPr>
          <w:spacing w:val="11"/>
        </w:rPr>
        <w:t xml:space="preserve"> </w:t>
      </w:r>
      <w:r>
        <w:t>you.</w:t>
      </w:r>
    </w:p>
    <w:p>
      <w:pPr>
        <w:pStyle w:val="4"/>
        <w:spacing w:line="309" w:lineRule="auto"/>
        <w:ind w:left="460" w:right="1297" w:hanging="341"/>
      </w:pPr>
      <w:r>
        <w:t xml:space="preserve">W: Don’t envy me. It’s for business. In fact, </w:t>
      </w:r>
      <w:r>
        <w:rPr>
          <w:vertAlign w:val="superscript"/>
        </w:rPr>
        <w:t>5</w:t>
      </w:r>
      <w:r>
        <w:rPr>
          <w:vertAlign w:val="baseline"/>
        </w:rPr>
        <w:t>I’m sick and tired of restaurant food. Sometimes I just want a home-cooked</w:t>
      </w:r>
      <w:r>
        <w:rPr>
          <w:spacing w:val="-4"/>
          <w:vertAlign w:val="baseline"/>
        </w:rPr>
        <w:t xml:space="preserve"> </w:t>
      </w:r>
      <w:r>
        <w:rPr>
          <w:vertAlign w:val="baseline"/>
        </w:rPr>
        <w:t>meal.</w:t>
      </w:r>
    </w:p>
    <w:p>
      <w:pPr>
        <w:pStyle w:val="4"/>
        <w:spacing w:before="56"/>
      </w:pPr>
      <w:r>
        <w:t>Text</w:t>
      </w:r>
      <w:r>
        <w:rPr>
          <w:spacing w:val="15"/>
        </w:rPr>
        <w:t xml:space="preserve"> </w:t>
      </w:r>
      <w:r>
        <w:t>6</w:t>
      </w:r>
    </w:p>
    <w:p>
      <w:pPr>
        <w:pStyle w:val="4"/>
        <w:spacing w:before="71"/>
      </w:pPr>
      <w:r>
        <w:t>M: So, Mary, how are your</w:t>
      </w:r>
      <w:r>
        <w:rPr>
          <w:spacing w:val="-1"/>
        </w:rPr>
        <w:t xml:space="preserve"> </w:t>
      </w:r>
      <w:r>
        <w:t>classes?</w:t>
      </w:r>
    </w:p>
    <w:p>
      <w:pPr>
        <w:pStyle w:val="4"/>
        <w:spacing w:before="70" w:line="309" w:lineRule="auto"/>
        <w:ind w:left="460" w:right="1297" w:hanging="341"/>
      </w:pPr>
      <w:r>
        <w:t xml:space="preserve">W: </w:t>
      </w:r>
      <w:r>
        <w:rPr>
          <w:position w:val="7"/>
          <w:sz w:val="13"/>
        </w:rPr>
        <w:t>6</w:t>
      </w:r>
      <w:r>
        <w:t>My classes are quite good at the moment. I’m enjoying them. I work in a junior high school and</w:t>
      </w:r>
      <w:r>
        <w:rPr>
          <w:spacing w:val="8"/>
        </w:rPr>
        <w:t xml:space="preserve"> </w:t>
      </w:r>
      <w:r>
        <w:t>high</w:t>
      </w:r>
      <w:r>
        <w:rPr>
          <w:spacing w:val="11"/>
        </w:rPr>
        <w:t xml:space="preserve"> </w:t>
      </w:r>
      <w:r>
        <w:t>school</w:t>
      </w:r>
      <w:r>
        <w:rPr>
          <w:spacing w:val="9"/>
        </w:rPr>
        <w:t xml:space="preserve"> </w:t>
      </w:r>
      <w:r>
        <w:t>together,</w:t>
      </w:r>
      <w:r>
        <w:rPr>
          <w:spacing w:val="8"/>
        </w:rPr>
        <w:t xml:space="preserve"> </w:t>
      </w:r>
      <w:r>
        <w:t>so</w:t>
      </w:r>
      <w:r>
        <w:rPr>
          <w:spacing w:val="8"/>
        </w:rPr>
        <w:t xml:space="preserve"> </w:t>
      </w:r>
      <w:r>
        <w:t>my</w:t>
      </w:r>
      <w:r>
        <w:rPr>
          <w:spacing w:val="9"/>
        </w:rPr>
        <w:t xml:space="preserve"> </w:t>
      </w:r>
      <w:r>
        <w:t>students</w:t>
      </w:r>
      <w:r>
        <w:rPr>
          <w:spacing w:val="7"/>
        </w:rPr>
        <w:t xml:space="preserve"> </w:t>
      </w:r>
      <w:r>
        <w:t>range</w:t>
      </w:r>
      <w:r>
        <w:rPr>
          <w:spacing w:val="11"/>
        </w:rPr>
        <w:t xml:space="preserve"> </w:t>
      </w:r>
      <w:r>
        <w:t>from</w:t>
      </w:r>
      <w:r>
        <w:rPr>
          <w:spacing w:val="7"/>
        </w:rPr>
        <w:t xml:space="preserve"> </w:t>
      </w:r>
      <w:r>
        <w:t>twelve</w:t>
      </w:r>
      <w:r>
        <w:rPr>
          <w:spacing w:val="11"/>
        </w:rPr>
        <w:t xml:space="preserve"> </w:t>
      </w:r>
      <w:r>
        <w:t>years</w:t>
      </w:r>
      <w:r>
        <w:rPr>
          <w:spacing w:val="9"/>
        </w:rPr>
        <w:t xml:space="preserve"> </w:t>
      </w:r>
      <w:r>
        <w:t>old</w:t>
      </w:r>
      <w:r>
        <w:rPr>
          <w:spacing w:val="9"/>
        </w:rPr>
        <w:t xml:space="preserve"> </w:t>
      </w:r>
      <w:r>
        <w:t>right</w:t>
      </w:r>
      <w:r>
        <w:rPr>
          <w:spacing w:val="9"/>
        </w:rPr>
        <w:t xml:space="preserve"> </w:t>
      </w:r>
      <w:r>
        <w:t>up</w:t>
      </w:r>
      <w:r>
        <w:rPr>
          <w:spacing w:val="9"/>
        </w:rPr>
        <w:t xml:space="preserve"> </w:t>
      </w:r>
      <w:r>
        <w:t>to</w:t>
      </w:r>
      <w:r>
        <w:rPr>
          <w:spacing w:val="5"/>
        </w:rPr>
        <w:t xml:space="preserve"> </w:t>
      </w:r>
      <w:r>
        <w:t>eighteen.</w:t>
      </w:r>
    </w:p>
    <w:p>
      <w:pPr>
        <w:pStyle w:val="4"/>
        <w:spacing w:line="309" w:lineRule="auto"/>
        <w:ind w:right="6440"/>
      </w:pPr>
      <w:r>
        <w:t>M: What do you teach your students? W: I teach them</w:t>
      </w:r>
      <w:r>
        <w:rPr>
          <w:spacing w:val="8"/>
        </w:rPr>
        <w:t xml:space="preserve"> </w:t>
      </w:r>
      <w:r>
        <w:t>English.</w:t>
      </w:r>
    </w:p>
    <w:p>
      <w:pPr>
        <w:pStyle w:val="4"/>
        <w:spacing w:line="309" w:lineRule="auto"/>
        <w:ind w:right="8651"/>
      </w:pPr>
      <w:r>
        <w:t>M: Really? W:</w:t>
      </w:r>
      <w:r>
        <w:rPr>
          <w:spacing w:val="10"/>
        </w:rPr>
        <w:t xml:space="preserve"> </w:t>
      </w:r>
      <w:r>
        <w:t>Yeah.</w:t>
      </w:r>
    </w:p>
    <w:p>
      <w:pPr>
        <w:spacing w:after="0" w:line="309" w:lineRule="auto"/>
        <w:sectPr>
          <w:pgSz w:w="11910" w:h="16840"/>
          <w:pgMar w:top="1420" w:right="500" w:bottom="280" w:left="1680" w:header="720" w:footer="720" w:gutter="0"/>
        </w:sectPr>
      </w:pPr>
    </w:p>
    <w:p>
      <w:pPr>
        <w:pStyle w:val="4"/>
        <w:spacing w:before="77"/>
        <w:jc w:val="both"/>
      </w:pPr>
      <w:r>
        <w:t>M: OK, so are they good students? You got nice</w:t>
      </w:r>
      <w:r>
        <w:rPr>
          <w:spacing w:val="-9"/>
        </w:rPr>
        <w:t xml:space="preserve"> </w:t>
      </w:r>
      <w:r>
        <w:t>kids?</w:t>
      </w:r>
    </w:p>
    <w:p>
      <w:pPr>
        <w:pStyle w:val="4"/>
        <w:spacing w:before="71" w:line="309" w:lineRule="auto"/>
        <w:ind w:right="1752"/>
        <w:jc w:val="both"/>
      </w:pPr>
      <w:r>
        <w:t>W: They’re mostly very nice, but there are always going to be a few who are a bit naughty. M: Well, what do you do if your students are bad, are naughty? How do you discipline</w:t>
      </w:r>
      <w:r>
        <w:rPr>
          <w:spacing w:val="-18"/>
        </w:rPr>
        <w:t xml:space="preserve"> </w:t>
      </w:r>
      <w:r>
        <w:t>them?</w:t>
      </w:r>
    </w:p>
    <w:p>
      <w:pPr>
        <w:pStyle w:val="4"/>
        <w:spacing w:line="309" w:lineRule="auto"/>
        <w:ind w:left="460" w:right="1264" w:hanging="341"/>
        <w:jc w:val="both"/>
      </w:pPr>
      <w:r>
        <w:t xml:space="preserve">W: Well, I have quite small classes, so it’s quite easy. I’ll talk to them about their work and see what they’re doing. If they have any problems, that kind of thing and then if it gets worse, </w:t>
      </w:r>
      <w:r>
        <w:rPr>
          <w:vertAlign w:val="superscript"/>
        </w:rPr>
        <w:t>7</w:t>
      </w:r>
      <w:r>
        <w:rPr>
          <w:vertAlign w:val="baseline"/>
        </w:rPr>
        <w:t xml:space="preserve"> then sometimes they have to stand up, or if they are really, really naughty, and don’t do any work, they’ll have to come back and see me after school, and finish their work,</w:t>
      </w:r>
      <w:r>
        <w:rPr>
          <w:spacing w:val="-11"/>
          <w:vertAlign w:val="baseline"/>
        </w:rPr>
        <w:t xml:space="preserve"> </w:t>
      </w:r>
      <w:r>
        <w:rPr>
          <w:vertAlign w:val="baseline"/>
        </w:rPr>
        <w:t>then.</w:t>
      </w:r>
    </w:p>
    <w:p>
      <w:pPr>
        <w:pStyle w:val="4"/>
        <w:spacing w:before="2"/>
        <w:jc w:val="both"/>
      </w:pPr>
      <w:r>
        <w:t>M: So are you a strict teacher or a friendly</w:t>
      </w:r>
      <w:r>
        <w:rPr>
          <w:spacing w:val="-9"/>
        </w:rPr>
        <w:t xml:space="preserve"> </w:t>
      </w:r>
      <w:r>
        <w:t>teacher?</w:t>
      </w:r>
    </w:p>
    <w:p>
      <w:pPr>
        <w:pStyle w:val="4"/>
        <w:spacing w:before="70" w:line="309" w:lineRule="auto"/>
        <w:ind w:left="460" w:right="1264" w:hanging="341"/>
        <w:jc w:val="both"/>
      </w:pPr>
      <w:r>
        <w:t>W: I’m more of a friendly teacher. But with a couple of classes, I’ve become a strict teacher because I have to be, but mostly a friendly teacher I</w:t>
      </w:r>
      <w:r>
        <w:rPr>
          <w:spacing w:val="-7"/>
        </w:rPr>
        <w:t xml:space="preserve"> </w:t>
      </w:r>
      <w:r>
        <w:t>think.</w:t>
      </w:r>
    </w:p>
    <w:p>
      <w:pPr>
        <w:pStyle w:val="4"/>
        <w:spacing w:before="59"/>
        <w:jc w:val="both"/>
      </w:pPr>
      <w:r>
        <w:t>Text</w:t>
      </w:r>
      <w:r>
        <w:rPr>
          <w:spacing w:val="15"/>
        </w:rPr>
        <w:t xml:space="preserve"> </w:t>
      </w:r>
      <w:r>
        <w:t>7</w:t>
      </w:r>
    </w:p>
    <w:p>
      <w:pPr>
        <w:pStyle w:val="4"/>
        <w:spacing w:before="70" w:line="309" w:lineRule="auto"/>
        <w:ind w:left="460" w:right="1484" w:hanging="341"/>
      </w:pPr>
      <w:r>
        <w:t xml:space="preserve">M: </w:t>
      </w:r>
      <w:r>
        <w:rPr>
          <w:vertAlign w:val="superscript"/>
        </w:rPr>
        <w:t>8</w:t>
      </w:r>
      <w:r>
        <w:rPr>
          <w:vertAlign w:val="baseline"/>
        </w:rPr>
        <w:t>Examinations do more harm than good! We spend so much time revising for examinations that we haven’t enough time for new</w:t>
      </w:r>
      <w:r>
        <w:rPr>
          <w:spacing w:val="40"/>
          <w:vertAlign w:val="baseline"/>
        </w:rPr>
        <w:t xml:space="preserve"> </w:t>
      </w:r>
      <w:r>
        <w:rPr>
          <w:vertAlign w:val="baseline"/>
        </w:rPr>
        <w:t>work!</w:t>
      </w:r>
    </w:p>
    <w:p>
      <w:pPr>
        <w:pStyle w:val="4"/>
        <w:spacing w:line="309" w:lineRule="auto"/>
        <w:ind w:left="460" w:right="1640" w:hanging="341"/>
      </w:pPr>
      <w:r>
        <w:t>W: I don’t agree. Without exams, no one would do any revision. We would soon forget  everything.</w:t>
      </w:r>
    </w:p>
    <w:p>
      <w:pPr>
        <w:pStyle w:val="4"/>
      </w:pPr>
      <w:r>
        <w:t>M: But so many exams take up too much time. That’s why many students have much</w:t>
      </w:r>
      <w:r>
        <w:rPr>
          <w:spacing w:val="-18"/>
        </w:rPr>
        <w:t xml:space="preserve"> </w:t>
      </w:r>
      <w:r>
        <w:t>pressure.</w:t>
      </w:r>
    </w:p>
    <w:p>
      <w:pPr>
        <w:pStyle w:val="4"/>
        <w:spacing w:before="71" w:line="309" w:lineRule="auto"/>
        <w:ind w:left="460" w:right="1267" w:hanging="341"/>
        <w:jc w:val="both"/>
      </w:pPr>
      <w:r>
        <w:t>W: That’s right. But the only time I do any work is when there’s going to be an exam! That’s true of everyone, isn’t</w:t>
      </w:r>
      <w:r>
        <w:rPr>
          <w:spacing w:val="-7"/>
        </w:rPr>
        <w:t xml:space="preserve"> </w:t>
      </w:r>
      <w:r>
        <w:t>it?</w:t>
      </w:r>
    </w:p>
    <w:p>
      <w:pPr>
        <w:pStyle w:val="4"/>
        <w:spacing w:line="309" w:lineRule="auto"/>
        <w:ind w:left="460" w:right="1269" w:hanging="341"/>
        <w:jc w:val="both"/>
      </w:pPr>
      <w:r>
        <w:t>M: No, I don’t think so. Many people work steadily all the time, and they remember what they learn. That’s better than doing no work for weeks and then working all night before the examination. If there were no exams, more people would work like that, don’t you</w:t>
      </w:r>
      <w:r>
        <w:rPr>
          <w:spacing w:val="-19"/>
        </w:rPr>
        <w:t xml:space="preserve"> </w:t>
      </w:r>
      <w:r>
        <w:t>agree?</w:t>
      </w:r>
    </w:p>
    <w:p>
      <w:pPr>
        <w:pStyle w:val="4"/>
        <w:spacing w:line="309" w:lineRule="auto"/>
        <w:ind w:left="460" w:right="1268" w:hanging="341"/>
        <w:jc w:val="both"/>
      </w:pPr>
      <w:r>
        <w:t xml:space="preserve">W: No, I don’t think so. </w:t>
      </w:r>
      <w:r>
        <w:rPr>
          <w:vertAlign w:val="superscript"/>
        </w:rPr>
        <w:t>9</w:t>
      </w:r>
      <w:r>
        <w:rPr>
          <w:vertAlign w:val="baseline"/>
        </w:rPr>
        <w:t>I think many people wouldn’t do any work at all. I know I wouldn’t. I just work before the exams. Besides, without exams, how could an employer decide whether  to give us</w:t>
      </w:r>
      <w:r>
        <w:rPr>
          <w:spacing w:val="1"/>
          <w:vertAlign w:val="baseline"/>
        </w:rPr>
        <w:t xml:space="preserve"> </w:t>
      </w:r>
      <w:r>
        <w:rPr>
          <w:vertAlign w:val="baseline"/>
        </w:rPr>
        <w:t>jobs?</w:t>
      </w:r>
    </w:p>
    <w:p>
      <w:pPr>
        <w:pStyle w:val="4"/>
        <w:spacing w:before="2"/>
        <w:jc w:val="both"/>
      </w:pPr>
      <w:r>
        <w:t xml:space="preserve">M: The teachers could write reports about us. Examinations can be unreliable, don’t you think </w:t>
      </w:r>
      <w:r>
        <w:rPr>
          <w:spacing w:val="7"/>
        </w:rPr>
        <w:t xml:space="preserve"> </w:t>
      </w:r>
      <w:r>
        <w:t>so?</w:t>
      </w:r>
    </w:p>
    <w:p>
      <w:pPr>
        <w:pStyle w:val="4"/>
        <w:spacing w:before="70"/>
        <w:ind w:left="460"/>
        <w:jc w:val="both"/>
      </w:pPr>
      <w:r>
        <w:t>Our teachers know as well, don’t</w:t>
      </w:r>
      <w:r>
        <w:rPr>
          <w:spacing w:val="-18"/>
        </w:rPr>
        <w:t xml:space="preserve"> </w:t>
      </w:r>
      <w:r>
        <w:t>they?</w:t>
      </w:r>
    </w:p>
    <w:p>
      <w:pPr>
        <w:pStyle w:val="4"/>
        <w:spacing w:before="71" w:line="309" w:lineRule="auto"/>
        <w:ind w:right="3582"/>
      </w:pPr>
      <w:r>
        <w:t xml:space="preserve">W: Yes, they do. </w:t>
      </w:r>
      <w:r>
        <w:rPr>
          <w:vertAlign w:val="superscript"/>
        </w:rPr>
        <w:t>10</w:t>
      </w:r>
      <w:r>
        <w:rPr>
          <w:vertAlign w:val="baseline"/>
        </w:rPr>
        <w:t>That’s why I would rather have an examination! Text</w:t>
      </w:r>
      <w:r>
        <w:rPr>
          <w:spacing w:val="7"/>
          <w:vertAlign w:val="baseline"/>
        </w:rPr>
        <w:t xml:space="preserve"> </w:t>
      </w:r>
      <w:r>
        <w:rPr>
          <w:vertAlign w:val="baseline"/>
        </w:rPr>
        <w:t>8</w:t>
      </w:r>
    </w:p>
    <w:p>
      <w:pPr>
        <w:pStyle w:val="4"/>
      </w:pPr>
      <w:r>
        <w:t>M:</w:t>
      </w:r>
      <w:r>
        <w:rPr>
          <w:spacing w:val="7"/>
        </w:rPr>
        <w:t xml:space="preserve"> </w:t>
      </w:r>
      <w:r>
        <w:t>I’ve</w:t>
      </w:r>
      <w:r>
        <w:rPr>
          <w:spacing w:val="9"/>
        </w:rPr>
        <w:t xml:space="preserve"> </w:t>
      </w:r>
      <w:r>
        <w:t>been</w:t>
      </w:r>
      <w:r>
        <w:rPr>
          <w:spacing w:val="12"/>
        </w:rPr>
        <w:t xml:space="preserve"> </w:t>
      </w:r>
      <w:r>
        <w:t>looking</w:t>
      </w:r>
      <w:r>
        <w:rPr>
          <w:spacing w:val="9"/>
        </w:rPr>
        <w:t xml:space="preserve"> </w:t>
      </w:r>
      <w:r>
        <w:t>for</w:t>
      </w:r>
      <w:r>
        <w:rPr>
          <w:spacing w:val="9"/>
        </w:rPr>
        <w:t xml:space="preserve"> </w:t>
      </w:r>
      <w:r>
        <w:t>over</w:t>
      </w:r>
      <w:r>
        <w:rPr>
          <w:spacing w:val="11"/>
        </w:rPr>
        <w:t xml:space="preserve"> </w:t>
      </w:r>
      <w:r>
        <w:t>a</w:t>
      </w:r>
      <w:r>
        <w:rPr>
          <w:spacing w:val="6"/>
        </w:rPr>
        <w:t xml:space="preserve"> </w:t>
      </w:r>
      <w:r>
        <w:t>year.</w:t>
      </w:r>
      <w:r>
        <w:rPr>
          <w:spacing w:val="12"/>
        </w:rPr>
        <w:t xml:space="preserve"> </w:t>
      </w:r>
      <w:r>
        <w:t>Today</w:t>
      </w:r>
      <w:r>
        <w:rPr>
          <w:spacing w:val="10"/>
        </w:rPr>
        <w:t xml:space="preserve"> </w:t>
      </w:r>
      <w:r>
        <w:t>wouldn’t</w:t>
      </w:r>
      <w:r>
        <w:rPr>
          <w:spacing w:val="7"/>
        </w:rPr>
        <w:t xml:space="preserve"> </w:t>
      </w:r>
      <w:r>
        <w:t>have</w:t>
      </w:r>
      <w:r>
        <w:rPr>
          <w:spacing w:val="9"/>
        </w:rPr>
        <w:t xml:space="preserve"> </w:t>
      </w:r>
      <w:r>
        <w:t>been</w:t>
      </w:r>
      <w:r>
        <w:rPr>
          <w:spacing w:val="12"/>
        </w:rPr>
        <w:t xml:space="preserve"> </w:t>
      </w:r>
      <w:r>
        <w:t>any</w:t>
      </w:r>
      <w:r>
        <w:rPr>
          <w:spacing w:val="6"/>
        </w:rPr>
        <w:t xml:space="preserve"> </w:t>
      </w:r>
      <w:r>
        <w:t>different.</w:t>
      </w:r>
    </w:p>
    <w:p>
      <w:pPr>
        <w:pStyle w:val="4"/>
        <w:spacing w:before="70" w:line="309" w:lineRule="auto"/>
        <w:ind w:right="1960"/>
      </w:pPr>
      <w:r>
        <w:t>W: I know how bad you feel. 11But if you don’t keep on looking, you’ll never get a job. M:</w:t>
      </w:r>
      <w:r>
        <w:rPr>
          <w:spacing w:val="6"/>
        </w:rPr>
        <w:t xml:space="preserve"> </w:t>
      </w:r>
      <w:r>
        <w:t>If</w:t>
      </w:r>
      <w:r>
        <w:rPr>
          <w:spacing w:val="9"/>
        </w:rPr>
        <w:t xml:space="preserve"> </w:t>
      </w:r>
      <w:r>
        <w:t>I’d</w:t>
      </w:r>
      <w:r>
        <w:rPr>
          <w:spacing w:val="5"/>
        </w:rPr>
        <w:t xml:space="preserve"> </w:t>
      </w:r>
      <w:r>
        <w:t>stayed</w:t>
      </w:r>
      <w:r>
        <w:rPr>
          <w:spacing w:val="8"/>
        </w:rPr>
        <w:t xml:space="preserve"> </w:t>
      </w:r>
      <w:r>
        <w:t>in</w:t>
      </w:r>
      <w:r>
        <w:rPr>
          <w:spacing w:val="8"/>
        </w:rPr>
        <w:t xml:space="preserve"> </w:t>
      </w:r>
      <w:r>
        <w:t>Puerto</w:t>
      </w:r>
      <w:r>
        <w:rPr>
          <w:spacing w:val="8"/>
        </w:rPr>
        <w:t xml:space="preserve"> </w:t>
      </w:r>
      <w:r>
        <w:t>Rico</w:t>
      </w:r>
      <w:r>
        <w:rPr>
          <w:spacing w:val="8"/>
        </w:rPr>
        <w:t xml:space="preserve"> </w:t>
      </w:r>
      <w:r>
        <w:t>in</w:t>
      </w:r>
      <w:r>
        <w:rPr>
          <w:spacing w:val="8"/>
        </w:rPr>
        <w:t xml:space="preserve"> </w:t>
      </w:r>
      <w:r>
        <w:t>the</w:t>
      </w:r>
      <w:r>
        <w:rPr>
          <w:spacing w:val="7"/>
        </w:rPr>
        <w:t xml:space="preserve"> </w:t>
      </w:r>
      <w:r>
        <w:t>first</w:t>
      </w:r>
      <w:r>
        <w:rPr>
          <w:spacing w:val="10"/>
        </w:rPr>
        <w:t xml:space="preserve"> </w:t>
      </w:r>
      <w:r>
        <w:t>place,</w:t>
      </w:r>
      <w:r>
        <w:rPr>
          <w:spacing w:val="7"/>
        </w:rPr>
        <w:t xml:space="preserve"> </w:t>
      </w:r>
      <w:r>
        <w:t>I</w:t>
      </w:r>
      <w:r>
        <w:rPr>
          <w:spacing w:val="7"/>
        </w:rPr>
        <w:t xml:space="preserve"> </w:t>
      </w:r>
      <w:r>
        <w:t>wouldn’t</w:t>
      </w:r>
      <w:r>
        <w:rPr>
          <w:spacing w:val="6"/>
        </w:rPr>
        <w:t xml:space="preserve"> </w:t>
      </w:r>
      <w:r>
        <w:t>have</w:t>
      </w:r>
      <w:r>
        <w:rPr>
          <w:spacing w:val="10"/>
        </w:rPr>
        <w:t xml:space="preserve"> </w:t>
      </w:r>
      <w:r>
        <w:t>had</w:t>
      </w:r>
      <w:r>
        <w:rPr>
          <w:spacing w:val="8"/>
        </w:rPr>
        <w:t xml:space="preserve"> </w:t>
      </w:r>
      <w:r>
        <w:t>so</w:t>
      </w:r>
      <w:r>
        <w:rPr>
          <w:spacing w:val="8"/>
        </w:rPr>
        <w:t xml:space="preserve"> </w:t>
      </w:r>
      <w:r>
        <w:t>much</w:t>
      </w:r>
      <w:r>
        <w:rPr>
          <w:spacing w:val="8"/>
        </w:rPr>
        <w:t xml:space="preserve"> </w:t>
      </w:r>
      <w:r>
        <w:t>trouble.</w:t>
      </w:r>
    </w:p>
    <w:p>
      <w:pPr>
        <w:pStyle w:val="4"/>
        <w:spacing w:line="309" w:lineRule="auto"/>
        <w:ind w:right="1640"/>
      </w:pPr>
      <w:r>
        <w:t>W: What would you have done? There are more people out of work there than there are here. M:</w:t>
      </w:r>
      <w:r>
        <w:rPr>
          <w:spacing w:val="4"/>
        </w:rPr>
        <w:t xml:space="preserve"> </w:t>
      </w:r>
      <w:r>
        <w:t>I</w:t>
      </w:r>
      <w:r>
        <w:rPr>
          <w:spacing w:val="5"/>
        </w:rPr>
        <w:t xml:space="preserve"> </w:t>
      </w:r>
      <w:r>
        <w:t>could</w:t>
      </w:r>
      <w:r>
        <w:rPr>
          <w:spacing w:val="7"/>
        </w:rPr>
        <w:t xml:space="preserve"> </w:t>
      </w:r>
      <w:r>
        <w:t>have</w:t>
      </w:r>
      <w:r>
        <w:rPr>
          <w:spacing w:val="5"/>
        </w:rPr>
        <w:t xml:space="preserve"> </w:t>
      </w:r>
      <w:r>
        <w:t>had</w:t>
      </w:r>
      <w:r>
        <w:rPr>
          <w:spacing w:val="6"/>
        </w:rPr>
        <w:t xml:space="preserve"> </w:t>
      </w:r>
      <w:r>
        <w:t>a</w:t>
      </w:r>
      <w:r>
        <w:rPr>
          <w:spacing w:val="4"/>
        </w:rPr>
        <w:t xml:space="preserve"> </w:t>
      </w:r>
      <w:r>
        <w:t>farm</w:t>
      </w:r>
      <w:r>
        <w:rPr>
          <w:spacing w:val="8"/>
        </w:rPr>
        <w:t xml:space="preserve"> </w:t>
      </w:r>
      <w:r>
        <w:t>of</w:t>
      </w:r>
      <w:r>
        <w:rPr>
          <w:spacing w:val="6"/>
        </w:rPr>
        <w:t xml:space="preserve"> </w:t>
      </w:r>
      <w:r>
        <w:t>my</w:t>
      </w:r>
      <w:r>
        <w:rPr>
          <w:spacing w:val="6"/>
        </w:rPr>
        <w:t xml:space="preserve"> </w:t>
      </w:r>
      <w:r>
        <w:t>own</w:t>
      </w:r>
      <w:r>
        <w:rPr>
          <w:spacing w:val="6"/>
        </w:rPr>
        <w:t xml:space="preserve"> </w:t>
      </w:r>
      <w:r>
        <w:t>if</w:t>
      </w:r>
      <w:r>
        <w:rPr>
          <w:spacing w:val="8"/>
        </w:rPr>
        <w:t xml:space="preserve"> </w:t>
      </w:r>
      <w:r>
        <w:t>I’d</w:t>
      </w:r>
      <w:r>
        <w:rPr>
          <w:spacing w:val="3"/>
        </w:rPr>
        <w:t xml:space="preserve"> </w:t>
      </w:r>
      <w:r>
        <w:t>stayed</w:t>
      </w:r>
      <w:r>
        <w:rPr>
          <w:spacing w:val="6"/>
        </w:rPr>
        <w:t xml:space="preserve"> </w:t>
      </w:r>
      <w:r>
        <w:t>there.</w:t>
      </w:r>
    </w:p>
    <w:p>
      <w:pPr>
        <w:pStyle w:val="4"/>
      </w:pPr>
      <w:r>
        <w:t>W:</w:t>
      </w:r>
      <w:r>
        <w:rPr>
          <w:spacing w:val="9"/>
        </w:rPr>
        <w:t xml:space="preserve"> </w:t>
      </w:r>
      <w:r>
        <w:t>Yes,</w:t>
      </w:r>
      <w:r>
        <w:rPr>
          <w:spacing w:val="8"/>
        </w:rPr>
        <w:t xml:space="preserve"> </w:t>
      </w:r>
      <w:r>
        <w:t>up</w:t>
      </w:r>
      <w:r>
        <w:rPr>
          <w:spacing w:val="8"/>
        </w:rPr>
        <w:t xml:space="preserve"> </w:t>
      </w:r>
      <w:r>
        <w:t>in</w:t>
      </w:r>
      <w:r>
        <w:rPr>
          <w:spacing w:val="5"/>
        </w:rPr>
        <w:t xml:space="preserve"> </w:t>
      </w:r>
      <w:r>
        <w:t>the</w:t>
      </w:r>
      <w:r>
        <w:rPr>
          <w:spacing w:val="11"/>
        </w:rPr>
        <w:t xml:space="preserve"> </w:t>
      </w:r>
      <w:r>
        <w:t>mountains,</w:t>
      </w:r>
      <w:r>
        <w:rPr>
          <w:spacing w:val="8"/>
        </w:rPr>
        <w:t xml:space="preserve"> </w:t>
      </w:r>
      <w:r>
        <w:t>with</w:t>
      </w:r>
      <w:r>
        <w:rPr>
          <w:spacing w:val="5"/>
        </w:rPr>
        <w:t xml:space="preserve"> </w:t>
      </w:r>
      <w:r>
        <w:t>nobody</w:t>
      </w:r>
      <w:r>
        <w:rPr>
          <w:spacing w:val="11"/>
        </w:rPr>
        <w:t xml:space="preserve"> </w:t>
      </w:r>
      <w:r>
        <w:t>to</w:t>
      </w:r>
      <w:r>
        <w:rPr>
          <w:spacing w:val="8"/>
        </w:rPr>
        <w:t xml:space="preserve"> </w:t>
      </w:r>
      <w:r>
        <w:t>talk</w:t>
      </w:r>
      <w:r>
        <w:rPr>
          <w:spacing w:val="9"/>
        </w:rPr>
        <w:t xml:space="preserve"> </w:t>
      </w:r>
      <w:r>
        <w:t>to</w:t>
      </w:r>
      <w:r>
        <w:rPr>
          <w:spacing w:val="8"/>
        </w:rPr>
        <w:t xml:space="preserve"> </w:t>
      </w:r>
      <w:r>
        <w:t>but</w:t>
      </w:r>
      <w:r>
        <w:rPr>
          <w:spacing w:val="7"/>
        </w:rPr>
        <w:t xml:space="preserve"> </w:t>
      </w:r>
      <w:r>
        <w:t>the</w:t>
      </w:r>
      <w:r>
        <w:rPr>
          <w:spacing w:val="7"/>
        </w:rPr>
        <w:t xml:space="preserve"> </w:t>
      </w:r>
      <w:r>
        <w:t>chickens.</w:t>
      </w:r>
    </w:p>
    <w:p>
      <w:pPr>
        <w:pStyle w:val="4"/>
        <w:spacing w:before="71" w:line="309" w:lineRule="auto"/>
        <w:ind w:right="1640"/>
      </w:pPr>
      <w:r>
        <w:t>M: I don’t like the city. There are too many people. There’s too much noise, too much crime. W: I like it</w:t>
      </w:r>
      <w:r>
        <w:rPr>
          <w:spacing w:val="26"/>
        </w:rPr>
        <w:t xml:space="preserve"> </w:t>
      </w:r>
      <w:r>
        <w:t>here.</w:t>
      </w:r>
    </w:p>
    <w:p>
      <w:pPr>
        <w:pStyle w:val="4"/>
      </w:pPr>
      <w:r>
        <w:t>M:</w:t>
      </w:r>
      <w:r>
        <w:rPr>
          <w:spacing w:val="6"/>
        </w:rPr>
        <w:t xml:space="preserve"> </w:t>
      </w:r>
      <w:r>
        <w:t>Yes,</w:t>
      </w:r>
      <w:r>
        <w:rPr>
          <w:spacing w:val="8"/>
        </w:rPr>
        <w:t xml:space="preserve"> </w:t>
      </w:r>
      <w:r>
        <w:t>because</w:t>
      </w:r>
      <w:r>
        <w:rPr>
          <w:spacing w:val="8"/>
        </w:rPr>
        <w:t xml:space="preserve"> </w:t>
      </w:r>
      <w:r>
        <w:t>you</w:t>
      </w:r>
      <w:r>
        <w:rPr>
          <w:spacing w:val="8"/>
        </w:rPr>
        <w:t xml:space="preserve"> </w:t>
      </w:r>
      <w:r>
        <w:t>were</w:t>
      </w:r>
      <w:r>
        <w:rPr>
          <w:spacing w:val="8"/>
        </w:rPr>
        <w:t xml:space="preserve"> </w:t>
      </w:r>
      <w:r>
        <w:t>brought</w:t>
      </w:r>
      <w:r>
        <w:rPr>
          <w:spacing w:val="10"/>
        </w:rPr>
        <w:t xml:space="preserve"> </w:t>
      </w:r>
      <w:r>
        <w:t>up</w:t>
      </w:r>
      <w:r>
        <w:rPr>
          <w:spacing w:val="9"/>
        </w:rPr>
        <w:t xml:space="preserve"> </w:t>
      </w:r>
      <w:r>
        <w:t>here.</w:t>
      </w:r>
      <w:r>
        <w:rPr>
          <w:spacing w:val="8"/>
        </w:rPr>
        <w:t xml:space="preserve"> </w:t>
      </w:r>
      <w:r>
        <w:t>This</w:t>
      </w:r>
      <w:r>
        <w:rPr>
          <w:spacing w:val="9"/>
        </w:rPr>
        <w:t xml:space="preserve"> </w:t>
      </w:r>
      <w:r>
        <w:t>is</w:t>
      </w:r>
      <w:r>
        <w:rPr>
          <w:spacing w:val="10"/>
        </w:rPr>
        <w:t xml:space="preserve"> </w:t>
      </w:r>
      <w:r>
        <w:t>really</w:t>
      </w:r>
      <w:r>
        <w:rPr>
          <w:spacing w:val="9"/>
        </w:rPr>
        <w:t xml:space="preserve"> </w:t>
      </w:r>
      <w:r>
        <w:t>your</w:t>
      </w:r>
      <w:r>
        <w:rPr>
          <w:spacing w:val="10"/>
        </w:rPr>
        <w:t xml:space="preserve"> </w:t>
      </w:r>
      <w:r>
        <w:t>home.</w:t>
      </w:r>
    </w:p>
    <w:p>
      <w:pPr>
        <w:pStyle w:val="4"/>
        <w:spacing w:before="70" w:line="309" w:lineRule="auto"/>
        <w:ind w:left="460" w:right="1297" w:hanging="341"/>
      </w:pPr>
      <w:r>
        <w:t>W: Well, maybe we should go to Puerto Rico, for a visit anyway. 12We could see your aunt and uncle.</w:t>
      </w:r>
    </w:p>
    <w:p>
      <w:pPr>
        <w:pStyle w:val="4"/>
        <w:spacing w:line="309" w:lineRule="auto"/>
        <w:ind w:left="460" w:right="1640" w:hanging="341"/>
      </w:pPr>
      <w:r>
        <w:t>M: You really mean that? 13I’d like to see the island again and feel the sunshine and hear everyone speaking</w:t>
      </w:r>
      <w:r>
        <w:rPr>
          <w:spacing w:val="11"/>
        </w:rPr>
        <w:t xml:space="preserve"> </w:t>
      </w:r>
      <w:r>
        <w:t>Spanish.</w:t>
      </w:r>
    </w:p>
    <w:p>
      <w:pPr>
        <w:pStyle w:val="4"/>
      </w:pPr>
      <w:r>
        <w:t>Text</w:t>
      </w:r>
      <w:r>
        <w:rPr>
          <w:spacing w:val="15"/>
        </w:rPr>
        <w:t xml:space="preserve"> </w:t>
      </w:r>
      <w:r>
        <w:t>9</w:t>
      </w:r>
    </w:p>
    <w:p>
      <w:pPr>
        <w:pStyle w:val="4"/>
        <w:spacing w:before="71"/>
      </w:pPr>
      <w:r>
        <w:t>M:</w:t>
      </w:r>
      <w:r>
        <w:rPr>
          <w:spacing w:val="14"/>
        </w:rPr>
        <w:t xml:space="preserve"> </w:t>
      </w:r>
      <w:r>
        <w:rPr>
          <w:vertAlign w:val="superscript"/>
        </w:rPr>
        <w:t>14</w:t>
      </w:r>
      <w:r>
        <w:rPr>
          <w:vertAlign w:val="baseline"/>
        </w:rPr>
        <w:t>Michelle,</w:t>
      </w:r>
      <w:r>
        <w:rPr>
          <w:spacing w:val="8"/>
          <w:vertAlign w:val="baseline"/>
        </w:rPr>
        <w:t xml:space="preserve"> </w:t>
      </w:r>
      <w:r>
        <w:rPr>
          <w:vertAlign w:val="baseline"/>
        </w:rPr>
        <w:t>why</w:t>
      </w:r>
      <w:r>
        <w:rPr>
          <w:spacing w:val="9"/>
          <w:vertAlign w:val="baseline"/>
        </w:rPr>
        <w:t xml:space="preserve"> </w:t>
      </w:r>
      <w:r>
        <w:rPr>
          <w:vertAlign w:val="baseline"/>
        </w:rPr>
        <w:t>are</w:t>
      </w:r>
      <w:r>
        <w:rPr>
          <w:spacing w:val="9"/>
          <w:vertAlign w:val="baseline"/>
        </w:rPr>
        <w:t xml:space="preserve"> </w:t>
      </w:r>
      <w:r>
        <w:rPr>
          <w:vertAlign w:val="baseline"/>
        </w:rPr>
        <w:t>you</w:t>
      </w:r>
      <w:r>
        <w:rPr>
          <w:spacing w:val="11"/>
          <w:vertAlign w:val="baseline"/>
        </w:rPr>
        <w:t xml:space="preserve"> </w:t>
      </w:r>
      <w:r>
        <w:rPr>
          <w:vertAlign w:val="baseline"/>
        </w:rPr>
        <w:t>dancing?</w:t>
      </w:r>
      <w:r>
        <w:rPr>
          <w:spacing w:val="6"/>
          <w:vertAlign w:val="baseline"/>
        </w:rPr>
        <w:t xml:space="preserve"> </w:t>
      </w:r>
      <w:r>
        <w:rPr>
          <w:vertAlign w:val="baseline"/>
        </w:rPr>
        <w:t>I</w:t>
      </w:r>
      <w:r>
        <w:rPr>
          <w:spacing w:val="8"/>
          <w:vertAlign w:val="baseline"/>
        </w:rPr>
        <w:t xml:space="preserve"> </w:t>
      </w:r>
      <w:r>
        <w:rPr>
          <w:vertAlign w:val="baseline"/>
        </w:rPr>
        <w:t>thought</w:t>
      </w:r>
      <w:r>
        <w:rPr>
          <w:spacing w:val="7"/>
          <w:vertAlign w:val="baseline"/>
        </w:rPr>
        <w:t xml:space="preserve"> </w:t>
      </w:r>
      <w:r>
        <w:rPr>
          <w:vertAlign w:val="baseline"/>
        </w:rPr>
        <w:t>we</w:t>
      </w:r>
      <w:r>
        <w:rPr>
          <w:spacing w:val="8"/>
          <w:vertAlign w:val="baseline"/>
        </w:rPr>
        <w:t xml:space="preserve"> </w:t>
      </w:r>
      <w:r>
        <w:rPr>
          <w:vertAlign w:val="baseline"/>
        </w:rPr>
        <w:t>had</w:t>
      </w:r>
      <w:r>
        <w:rPr>
          <w:spacing w:val="7"/>
          <w:vertAlign w:val="baseline"/>
        </w:rPr>
        <w:t xml:space="preserve"> </w:t>
      </w:r>
      <w:r>
        <w:rPr>
          <w:vertAlign w:val="baseline"/>
        </w:rPr>
        <w:t>to</w:t>
      </w:r>
      <w:r>
        <w:rPr>
          <w:spacing w:val="9"/>
          <w:vertAlign w:val="baseline"/>
        </w:rPr>
        <w:t xml:space="preserve"> </w:t>
      </w:r>
      <w:r>
        <w:rPr>
          <w:vertAlign w:val="baseline"/>
        </w:rPr>
        <w:t>study</w:t>
      </w:r>
      <w:r>
        <w:rPr>
          <w:spacing w:val="9"/>
          <w:vertAlign w:val="baseline"/>
        </w:rPr>
        <w:t xml:space="preserve"> </w:t>
      </w:r>
      <w:r>
        <w:rPr>
          <w:vertAlign w:val="baseline"/>
        </w:rPr>
        <w:t>for</w:t>
      </w:r>
      <w:r>
        <w:rPr>
          <w:spacing w:val="8"/>
          <w:vertAlign w:val="baseline"/>
        </w:rPr>
        <w:t xml:space="preserve"> </w:t>
      </w:r>
      <w:r>
        <w:rPr>
          <w:vertAlign w:val="baseline"/>
        </w:rPr>
        <w:t>our</w:t>
      </w:r>
      <w:r>
        <w:rPr>
          <w:spacing w:val="8"/>
          <w:vertAlign w:val="baseline"/>
        </w:rPr>
        <w:t xml:space="preserve"> </w:t>
      </w:r>
      <w:r>
        <w:rPr>
          <w:vertAlign w:val="baseline"/>
        </w:rPr>
        <w:t>math</w:t>
      </w:r>
      <w:r>
        <w:rPr>
          <w:spacing w:val="12"/>
          <w:vertAlign w:val="baseline"/>
        </w:rPr>
        <w:t xml:space="preserve"> </w:t>
      </w:r>
      <w:r>
        <w:rPr>
          <w:vertAlign w:val="baseline"/>
        </w:rPr>
        <w:t>test!</w:t>
      </w:r>
    </w:p>
    <w:p>
      <w:pPr>
        <w:pStyle w:val="4"/>
        <w:spacing w:before="70"/>
      </w:pPr>
      <w:r>
        <w:t>W:</w:t>
      </w:r>
      <w:r>
        <w:rPr>
          <w:spacing w:val="16"/>
        </w:rPr>
        <w:t xml:space="preserve"> </w:t>
      </w:r>
      <w:r>
        <w:t>Oh,</w:t>
      </w:r>
      <w:r>
        <w:rPr>
          <w:spacing w:val="8"/>
        </w:rPr>
        <w:t xml:space="preserve"> </w:t>
      </w:r>
      <w:r>
        <w:t>hi,</w:t>
      </w:r>
      <w:r>
        <w:rPr>
          <w:spacing w:val="6"/>
        </w:rPr>
        <w:t xml:space="preserve"> </w:t>
      </w:r>
      <w:r>
        <w:t>Drake!</w:t>
      </w:r>
      <w:r>
        <w:rPr>
          <w:spacing w:val="9"/>
        </w:rPr>
        <w:t xml:space="preserve"> </w:t>
      </w:r>
      <w:r>
        <w:t>I</w:t>
      </w:r>
      <w:r>
        <w:rPr>
          <w:spacing w:val="7"/>
        </w:rPr>
        <w:t xml:space="preserve"> </w:t>
      </w:r>
      <w:r>
        <w:t>was</w:t>
      </w:r>
      <w:r>
        <w:rPr>
          <w:spacing w:val="5"/>
        </w:rPr>
        <w:t xml:space="preserve"> </w:t>
      </w:r>
      <w:r>
        <w:t>just</w:t>
      </w:r>
      <w:r>
        <w:rPr>
          <w:spacing w:val="9"/>
        </w:rPr>
        <w:t xml:space="preserve"> </w:t>
      </w:r>
      <w:r>
        <w:t>doing</w:t>
      </w:r>
      <w:r>
        <w:rPr>
          <w:spacing w:val="5"/>
        </w:rPr>
        <w:t xml:space="preserve"> </w:t>
      </w:r>
      <w:r>
        <w:t>some</w:t>
      </w:r>
      <w:r>
        <w:rPr>
          <w:spacing w:val="8"/>
        </w:rPr>
        <w:t xml:space="preserve"> </w:t>
      </w:r>
      <w:r>
        <w:t>exercise.</w:t>
      </w:r>
      <w:r>
        <w:rPr>
          <w:spacing w:val="8"/>
        </w:rPr>
        <w:t xml:space="preserve"> </w:t>
      </w:r>
      <w:r>
        <w:t>I</w:t>
      </w:r>
      <w:r>
        <w:rPr>
          <w:spacing w:val="7"/>
        </w:rPr>
        <w:t xml:space="preserve"> </w:t>
      </w:r>
      <w:r>
        <w:t>thought</w:t>
      </w:r>
      <w:r>
        <w:rPr>
          <w:spacing w:val="7"/>
        </w:rPr>
        <w:t xml:space="preserve"> </w:t>
      </w:r>
      <w:r>
        <w:t>you</w:t>
      </w:r>
      <w:r>
        <w:rPr>
          <w:spacing w:val="8"/>
        </w:rPr>
        <w:t xml:space="preserve"> </w:t>
      </w:r>
      <w:r>
        <w:t>wouldn’t</w:t>
      </w:r>
      <w:r>
        <w:rPr>
          <w:spacing w:val="7"/>
        </w:rPr>
        <w:t xml:space="preserve"> </w:t>
      </w:r>
      <w:r>
        <w:t>get</w:t>
      </w:r>
      <w:r>
        <w:rPr>
          <w:spacing w:val="9"/>
        </w:rPr>
        <w:t xml:space="preserve"> </w:t>
      </w:r>
      <w:r>
        <w:t>here</w:t>
      </w:r>
      <w:r>
        <w:rPr>
          <w:spacing w:val="6"/>
        </w:rPr>
        <w:t xml:space="preserve"> </w:t>
      </w:r>
      <w:r>
        <w:t>until</w:t>
      </w:r>
      <w:r>
        <w:rPr>
          <w:spacing w:val="6"/>
        </w:rPr>
        <w:t xml:space="preserve"> </w:t>
      </w:r>
      <w:r>
        <w:t>later.</w:t>
      </w:r>
      <w:r>
        <w:rPr>
          <w:spacing w:val="8"/>
        </w:rPr>
        <w:t xml:space="preserve"> </w:t>
      </w:r>
      <w:r>
        <w:t>Let</w:t>
      </w:r>
    </w:p>
    <w:p>
      <w:pPr>
        <w:spacing w:after="0"/>
        <w:sectPr>
          <w:pgSz w:w="11910" w:h="16840"/>
          <w:pgMar w:top="1380" w:right="500" w:bottom="280" w:left="1680" w:header="720" w:footer="720" w:gutter="0"/>
        </w:sectPr>
      </w:pPr>
    </w:p>
    <w:p>
      <w:pPr>
        <w:pStyle w:val="4"/>
        <w:spacing w:before="77"/>
        <w:ind w:left="460"/>
      </w:pPr>
      <w:r>
        <w:t>me turn the music</w:t>
      </w:r>
      <w:r>
        <w:rPr>
          <w:spacing w:val="-5"/>
        </w:rPr>
        <w:t xml:space="preserve"> </w:t>
      </w:r>
      <w:r>
        <w:t>off.</w:t>
      </w:r>
    </w:p>
    <w:p>
      <w:pPr>
        <w:pStyle w:val="4"/>
        <w:spacing w:before="71" w:line="309" w:lineRule="auto"/>
        <w:ind w:left="460" w:right="1640" w:hanging="341"/>
      </w:pPr>
      <w:r>
        <w:t>M: You exercise by dancing? I thought things like running and bicycling were considered  exercise.</w:t>
      </w:r>
    </w:p>
    <w:p>
      <w:pPr>
        <w:pStyle w:val="4"/>
        <w:spacing w:line="309" w:lineRule="auto"/>
        <w:ind w:left="460" w:right="1297" w:hanging="341"/>
      </w:pPr>
      <w:r>
        <w:t>W: Well, those are other ways to work out, but I like to dance. It’s fun to move around to music, and you can definitely work up a sweat. Do you like to dance?</w:t>
      </w:r>
    </w:p>
    <w:p>
      <w:pPr>
        <w:pStyle w:val="4"/>
        <w:spacing w:line="309" w:lineRule="auto"/>
        <w:ind w:left="460" w:right="1297" w:hanging="341"/>
      </w:pPr>
      <w:r>
        <w:t xml:space="preserve">M: I sometimes dance at parties, but I am not a very good dancer. </w:t>
      </w:r>
      <w:r>
        <w:rPr>
          <w:vertAlign w:val="superscript"/>
        </w:rPr>
        <w:t>15</w:t>
      </w:r>
      <w:r>
        <w:rPr>
          <w:vertAlign w:val="baseline"/>
        </w:rPr>
        <w:t>For exercise, I prefer playing soccer.</w:t>
      </w:r>
      <w:r>
        <w:rPr>
          <w:spacing w:val="4"/>
          <w:vertAlign w:val="baseline"/>
        </w:rPr>
        <w:t xml:space="preserve"> </w:t>
      </w:r>
      <w:r>
        <w:rPr>
          <w:vertAlign w:val="baseline"/>
        </w:rPr>
        <w:t>I</w:t>
      </w:r>
      <w:r>
        <w:rPr>
          <w:spacing w:val="6"/>
          <w:vertAlign w:val="baseline"/>
        </w:rPr>
        <w:t xml:space="preserve"> </w:t>
      </w:r>
      <w:r>
        <w:rPr>
          <w:vertAlign w:val="baseline"/>
        </w:rPr>
        <w:t>want</w:t>
      </w:r>
      <w:r>
        <w:rPr>
          <w:spacing w:val="5"/>
          <w:vertAlign w:val="baseline"/>
        </w:rPr>
        <w:t xml:space="preserve"> </w:t>
      </w:r>
      <w:r>
        <w:rPr>
          <w:vertAlign w:val="baseline"/>
        </w:rPr>
        <w:t>to</w:t>
      </w:r>
      <w:r>
        <w:rPr>
          <w:spacing w:val="8"/>
          <w:vertAlign w:val="baseline"/>
        </w:rPr>
        <w:t xml:space="preserve"> </w:t>
      </w:r>
      <w:r>
        <w:rPr>
          <w:vertAlign w:val="baseline"/>
        </w:rPr>
        <w:t>get</w:t>
      </w:r>
      <w:r>
        <w:rPr>
          <w:spacing w:val="8"/>
          <w:vertAlign w:val="baseline"/>
        </w:rPr>
        <w:t xml:space="preserve"> </w:t>
      </w:r>
      <w:r>
        <w:rPr>
          <w:vertAlign w:val="baseline"/>
        </w:rPr>
        <w:t>really</w:t>
      </w:r>
      <w:r>
        <w:rPr>
          <w:spacing w:val="4"/>
          <w:vertAlign w:val="baseline"/>
        </w:rPr>
        <w:t xml:space="preserve"> </w:t>
      </w:r>
      <w:r>
        <w:rPr>
          <w:vertAlign w:val="baseline"/>
        </w:rPr>
        <w:t>good</w:t>
      </w:r>
      <w:r>
        <w:rPr>
          <w:spacing w:val="10"/>
          <w:vertAlign w:val="baseline"/>
        </w:rPr>
        <w:t xml:space="preserve"> </w:t>
      </w:r>
      <w:r>
        <w:rPr>
          <w:vertAlign w:val="baseline"/>
        </w:rPr>
        <w:t>this</w:t>
      </w:r>
      <w:r>
        <w:rPr>
          <w:spacing w:val="6"/>
          <w:vertAlign w:val="baseline"/>
        </w:rPr>
        <w:t xml:space="preserve"> </w:t>
      </w:r>
      <w:r>
        <w:rPr>
          <w:vertAlign w:val="baseline"/>
        </w:rPr>
        <w:t>year.</w:t>
      </w:r>
      <w:r>
        <w:rPr>
          <w:spacing w:val="6"/>
          <w:vertAlign w:val="baseline"/>
        </w:rPr>
        <w:t xml:space="preserve"> </w:t>
      </w:r>
      <w:r>
        <w:rPr>
          <w:vertAlign w:val="baseline"/>
        </w:rPr>
        <w:t>I</w:t>
      </w:r>
      <w:r>
        <w:rPr>
          <w:spacing w:val="7"/>
          <w:vertAlign w:val="baseline"/>
        </w:rPr>
        <w:t xml:space="preserve"> </w:t>
      </w:r>
      <w:r>
        <w:rPr>
          <w:vertAlign w:val="baseline"/>
        </w:rPr>
        <w:t>hope</w:t>
      </w:r>
      <w:r>
        <w:rPr>
          <w:spacing w:val="6"/>
          <w:vertAlign w:val="baseline"/>
        </w:rPr>
        <w:t xml:space="preserve"> </w:t>
      </w:r>
      <w:r>
        <w:rPr>
          <w:vertAlign w:val="baseline"/>
        </w:rPr>
        <w:t>to</w:t>
      </w:r>
      <w:r>
        <w:rPr>
          <w:spacing w:val="7"/>
          <w:vertAlign w:val="baseline"/>
        </w:rPr>
        <w:t xml:space="preserve"> </w:t>
      </w:r>
      <w:r>
        <w:rPr>
          <w:vertAlign w:val="baseline"/>
        </w:rPr>
        <w:t>make</w:t>
      </w:r>
      <w:r>
        <w:rPr>
          <w:spacing w:val="7"/>
          <w:vertAlign w:val="baseline"/>
        </w:rPr>
        <w:t xml:space="preserve"> </w:t>
      </w:r>
      <w:r>
        <w:rPr>
          <w:vertAlign w:val="baseline"/>
        </w:rPr>
        <w:t>the</w:t>
      </w:r>
      <w:r>
        <w:rPr>
          <w:spacing w:val="6"/>
          <w:vertAlign w:val="baseline"/>
        </w:rPr>
        <w:t xml:space="preserve"> </w:t>
      </w:r>
      <w:r>
        <w:rPr>
          <w:vertAlign w:val="baseline"/>
        </w:rPr>
        <w:t>soccer</w:t>
      </w:r>
      <w:r>
        <w:rPr>
          <w:spacing w:val="6"/>
          <w:vertAlign w:val="baseline"/>
        </w:rPr>
        <w:t xml:space="preserve"> </w:t>
      </w:r>
      <w:r>
        <w:rPr>
          <w:vertAlign w:val="baseline"/>
        </w:rPr>
        <w:t>team</w:t>
      </w:r>
      <w:r>
        <w:rPr>
          <w:spacing w:val="10"/>
          <w:vertAlign w:val="baseline"/>
        </w:rPr>
        <w:t xml:space="preserve"> </w:t>
      </w:r>
      <w:r>
        <w:rPr>
          <w:vertAlign w:val="baseline"/>
        </w:rPr>
        <w:t>in</w:t>
      </w:r>
      <w:r>
        <w:rPr>
          <w:spacing w:val="7"/>
          <w:vertAlign w:val="baseline"/>
        </w:rPr>
        <w:t xml:space="preserve"> </w:t>
      </w:r>
      <w:r>
        <w:rPr>
          <w:vertAlign w:val="baseline"/>
        </w:rPr>
        <w:t>the</w:t>
      </w:r>
      <w:r>
        <w:rPr>
          <w:spacing w:val="7"/>
          <w:vertAlign w:val="baseline"/>
        </w:rPr>
        <w:t xml:space="preserve"> </w:t>
      </w:r>
      <w:r>
        <w:rPr>
          <w:vertAlign w:val="baseline"/>
        </w:rPr>
        <w:t>fall.</w:t>
      </w:r>
    </w:p>
    <w:p>
      <w:pPr>
        <w:pStyle w:val="4"/>
        <w:spacing w:line="309" w:lineRule="auto"/>
        <w:ind w:left="460" w:right="1297" w:hanging="341"/>
      </w:pPr>
      <w:r>
        <w:t>W: Cool! I know you like to go to the park on weekends and play soccer. Maybe you should try dancing, and I will try playing</w:t>
      </w:r>
      <w:r>
        <w:rPr>
          <w:spacing w:val="3"/>
        </w:rPr>
        <w:t xml:space="preserve"> </w:t>
      </w:r>
      <w:r>
        <w:t>soccer.</w:t>
      </w:r>
    </w:p>
    <w:p>
      <w:pPr>
        <w:pStyle w:val="4"/>
        <w:spacing w:before="0" w:line="309" w:lineRule="auto"/>
        <w:ind w:left="460" w:right="1297" w:hanging="341"/>
      </w:pPr>
      <w:r>
        <w:t>M: Do you know how to play soccer? It is really very easy once you try, but it does take some practice.</w:t>
      </w:r>
    </w:p>
    <w:p>
      <w:pPr>
        <w:pStyle w:val="4"/>
        <w:spacing w:line="309" w:lineRule="auto"/>
        <w:ind w:left="460" w:right="1484" w:hanging="341"/>
      </w:pPr>
      <w:r>
        <w:t>W: I can’t play soccer very well, even though I used to play a lot when I was a kid. If you teach  me some of your soccer moves, I’ll teach you some dance moves! How does that</w:t>
      </w:r>
      <w:r>
        <w:rPr>
          <w:spacing w:val="-16"/>
        </w:rPr>
        <w:t xml:space="preserve"> </w:t>
      </w:r>
      <w:r>
        <w:t>sound?</w:t>
      </w:r>
    </w:p>
    <w:p>
      <w:pPr>
        <w:pStyle w:val="4"/>
        <w:spacing w:line="309" w:lineRule="auto"/>
        <w:ind w:left="460" w:right="1297" w:hanging="341"/>
      </w:pPr>
      <w:r>
        <w:t>M: It’s a deal. If there weren’t the math test tomorrow, we could definitely go to the gym right now.</w:t>
      </w:r>
    </w:p>
    <w:p>
      <w:pPr>
        <w:pStyle w:val="4"/>
      </w:pPr>
      <w:r>
        <w:t xml:space="preserve">W: Right. No more fun and games. </w:t>
      </w:r>
      <w:r>
        <w:rPr>
          <w:vertAlign w:val="superscript"/>
        </w:rPr>
        <w:t>16</w:t>
      </w:r>
      <w:r>
        <w:rPr>
          <w:vertAlign w:val="baseline"/>
        </w:rPr>
        <w:t>Let me get my</w:t>
      </w:r>
      <w:r>
        <w:rPr>
          <w:spacing w:val="38"/>
          <w:vertAlign w:val="baseline"/>
        </w:rPr>
        <w:t xml:space="preserve"> </w:t>
      </w:r>
      <w:r>
        <w:rPr>
          <w:vertAlign w:val="baseline"/>
        </w:rPr>
        <w:t>notebook.</w:t>
      </w:r>
    </w:p>
    <w:p>
      <w:pPr>
        <w:pStyle w:val="4"/>
        <w:spacing w:before="129"/>
        <w:jc w:val="both"/>
      </w:pPr>
      <w:r>
        <w:t>Text</w:t>
      </w:r>
      <w:r>
        <w:rPr>
          <w:spacing w:val="18"/>
        </w:rPr>
        <w:t xml:space="preserve"> </w:t>
      </w:r>
      <w:r>
        <w:t>10</w:t>
      </w:r>
    </w:p>
    <w:p>
      <w:pPr>
        <w:pStyle w:val="4"/>
        <w:spacing w:before="70" w:line="309" w:lineRule="auto"/>
        <w:ind w:left="460" w:right="1266" w:hanging="341"/>
        <w:jc w:val="both"/>
      </w:pPr>
      <w:r>
        <w:t xml:space="preserve">M: We know that reading is essential for success in school and in life, </w:t>
      </w:r>
      <w:r>
        <w:rPr>
          <w:vertAlign w:val="superscript"/>
        </w:rPr>
        <w:t>17</w:t>
      </w:r>
      <w:r>
        <w:rPr>
          <w:vertAlign w:val="baseline"/>
        </w:rPr>
        <w:t xml:space="preserve"> yet too many kids do not read enough to fully comprehend the texts in front of them. Recent studies demonstrate that our children don’t read as well as many of their international peers, and this will impact our students’ ability to take on the challenges of careers, college and everyday</w:t>
      </w:r>
      <w:r>
        <w:rPr>
          <w:spacing w:val="-9"/>
          <w:vertAlign w:val="baseline"/>
        </w:rPr>
        <w:t xml:space="preserve"> </w:t>
      </w:r>
      <w:r>
        <w:rPr>
          <w:vertAlign w:val="baseline"/>
        </w:rPr>
        <w:t>life.</w:t>
      </w:r>
    </w:p>
    <w:p>
      <w:pPr>
        <w:pStyle w:val="4"/>
        <w:spacing w:before="3"/>
        <w:ind w:left="0"/>
        <w:rPr>
          <w:sz w:val="27"/>
        </w:rPr>
      </w:pPr>
    </w:p>
    <w:p>
      <w:pPr>
        <w:pStyle w:val="4"/>
        <w:spacing w:line="309" w:lineRule="auto"/>
        <w:ind w:left="460" w:right="1484"/>
      </w:pPr>
      <w:r>
        <w:t xml:space="preserve">So what a parent should do? If you have plans to go away during the summer, </w:t>
      </w:r>
      <w:r>
        <w:rPr>
          <w:vertAlign w:val="superscript"/>
        </w:rPr>
        <w:t>18</w:t>
      </w:r>
      <w:r>
        <w:rPr>
          <w:vertAlign w:val="baseline"/>
        </w:rPr>
        <w:t xml:space="preserve">encourage your children to read up on the destination and make suggestions about what to see and do.     If your plans are in your own neighborhood, </w:t>
      </w:r>
      <w:r>
        <w:rPr>
          <w:vertAlign w:val="superscript"/>
        </w:rPr>
        <w:t>18</w:t>
      </w:r>
      <w:r>
        <w:rPr>
          <w:vertAlign w:val="baseline"/>
        </w:rPr>
        <w:t xml:space="preserve"> let your kids read up on local stories  and  places of interest that they would show to a visitor. In both cases, let them be the “tour guides”. Putting what they read to use helps kids see its</w:t>
      </w:r>
      <w:r>
        <w:rPr>
          <w:spacing w:val="-9"/>
          <w:vertAlign w:val="baseline"/>
        </w:rPr>
        <w:t xml:space="preserve"> </w:t>
      </w:r>
      <w:r>
        <w:rPr>
          <w:vertAlign w:val="baseline"/>
        </w:rPr>
        <w:t>importance.</w:t>
      </w:r>
    </w:p>
    <w:p>
      <w:pPr>
        <w:pStyle w:val="4"/>
        <w:spacing w:before="3"/>
        <w:ind w:left="0"/>
        <w:rPr>
          <w:sz w:val="27"/>
        </w:rPr>
      </w:pPr>
    </w:p>
    <w:p>
      <w:pPr>
        <w:pStyle w:val="4"/>
        <w:spacing w:line="309" w:lineRule="auto"/>
        <w:ind w:left="460" w:right="1270"/>
        <w:jc w:val="both"/>
      </w:pPr>
      <w:r>
        <w:rPr>
          <w:position w:val="7"/>
          <w:sz w:val="13"/>
        </w:rPr>
        <w:t>20</w:t>
      </w:r>
      <w:r>
        <w:t>States are adopting new and higher academic standards that call for students to read more non-fiction. Kids tend to really love non-fiction especially those who are more reluctant readers.</w:t>
      </w:r>
    </w:p>
    <w:p>
      <w:pPr>
        <w:pStyle w:val="4"/>
        <w:spacing w:before="2"/>
        <w:ind w:left="0"/>
        <w:rPr>
          <w:sz w:val="27"/>
        </w:rPr>
      </w:pPr>
    </w:p>
    <w:p>
      <w:pPr>
        <w:pStyle w:val="4"/>
        <w:spacing w:line="309" w:lineRule="auto"/>
        <w:ind w:left="460" w:right="1273"/>
        <w:jc w:val="both"/>
      </w:pPr>
      <w:r>
        <w:rPr>
          <w:position w:val="7"/>
          <w:sz w:val="13"/>
        </w:rPr>
        <w:t>19</w:t>
      </w:r>
      <w:r>
        <w:t>Summer is the perfect time to learn about something new by reading books, magazines and articles on topics that add to world knowledge. The more background information students have, the better they do in science, social studies, the arts and health education</w:t>
      </w:r>
      <w:r>
        <w:rPr>
          <w:spacing w:val="-20"/>
        </w:rPr>
        <w:t xml:space="preserve"> </w:t>
      </w:r>
      <w:r>
        <w:t>classes.</w:t>
      </w:r>
    </w:p>
    <w:p>
      <w:pPr>
        <w:pStyle w:val="4"/>
        <w:spacing w:before="2"/>
        <w:ind w:left="0"/>
        <w:rPr>
          <w:sz w:val="27"/>
        </w:rPr>
      </w:pPr>
    </w:p>
    <w:p>
      <w:pPr>
        <w:pStyle w:val="4"/>
        <w:spacing w:line="309" w:lineRule="auto"/>
        <w:ind w:left="460" w:right="1267"/>
        <w:jc w:val="both"/>
      </w:pPr>
      <w:r>
        <w:t>In school, it’s necessary to dip into a lot of topics, but during the summer, kids can take a deep dive into one subject and may even develop life-long</w:t>
      </w:r>
      <w:r>
        <w:rPr>
          <w:spacing w:val="-1"/>
        </w:rPr>
        <w:t xml:space="preserve"> </w:t>
      </w:r>
      <w:r>
        <w:t>interests.</w:t>
      </w:r>
    </w:p>
    <w:p>
      <w:pPr>
        <w:pStyle w:val="4"/>
        <w:spacing w:before="11"/>
        <w:rPr>
          <w:i/>
          <w:sz w:val="20"/>
        </w:rPr>
      </w:pPr>
    </w:p>
    <w:sectPr>
      <w:pgSz w:w="11910" w:h="16840"/>
      <w:pgMar w:top="1580" w:right="1660" w:bottom="1440" w:left="1660" w:header="0" w:footer="12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GenYoMin TW TTF Bold">
    <w:altName w:val="Segoe Print"/>
    <w:panose1 w:val="00000000000000000000"/>
    <w:charset w:val="00"/>
    <w:family w:val="roman"/>
    <w:pitch w:val="default"/>
    <w:sig w:usb0="00000000" w:usb1="00000000" w:usb2="00000000" w:usb3="00000000" w:csb0="00000000" w:csb1="00000000"/>
  </w:font>
  <w:font w:name="Source Han Sans Bold">
    <w:altName w:val="MS Mincho"/>
    <w:panose1 w:val="00000000000000000000"/>
    <w:charset w:val="8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abstractNum w:abstractNumId="1">
    <w:nsid w:val="BF205925"/>
    <w:multiLevelType w:val="multilevel"/>
    <w:tmpl w:val="BF205925"/>
    <w:lvl w:ilvl="0" w:tentative="0">
      <w:start w:val="1"/>
      <w:numFmt w:val="decimal"/>
      <w:lvlText w:val="%1."/>
      <w:lvlJc w:val="left"/>
      <w:pPr>
        <w:ind w:left="838" w:hanging="264"/>
        <w:jc w:val="left"/>
      </w:pPr>
      <w:rPr>
        <w:rFonts w:hint="default" w:ascii="Times New Roman" w:hAnsi="Times New Roman" w:eastAsia="Times New Roman" w:cs="Times New Roman"/>
        <w:w w:val="100"/>
        <w:sz w:val="21"/>
        <w:szCs w:val="21"/>
        <w:lang w:val="en-US" w:eastAsia="zh-CN" w:bidi="ar-SA"/>
      </w:rPr>
    </w:lvl>
    <w:lvl w:ilvl="1" w:tentative="0">
      <w:start w:val="0"/>
      <w:numFmt w:val="bullet"/>
      <w:lvlText w:val="•"/>
      <w:lvlJc w:val="left"/>
      <w:pPr>
        <w:ind w:left="1614" w:hanging="264"/>
      </w:pPr>
      <w:rPr>
        <w:rFonts w:hint="default"/>
        <w:lang w:val="en-US" w:eastAsia="zh-CN" w:bidi="ar-SA"/>
      </w:rPr>
    </w:lvl>
    <w:lvl w:ilvl="2" w:tentative="0">
      <w:start w:val="0"/>
      <w:numFmt w:val="bullet"/>
      <w:lvlText w:val="•"/>
      <w:lvlJc w:val="left"/>
      <w:pPr>
        <w:ind w:left="2389" w:hanging="264"/>
      </w:pPr>
      <w:rPr>
        <w:rFonts w:hint="default"/>
        <w:lang w:val="en-US" w:eastAsia="zh-CN" w:bidi="ar-SA"/>
      </w:rPr>
    </w:lvl>
    <w:lvl w:ilvl="3" w:tentative="0">
      <w:start w:val="0"/>
      <w:numFmt w:val="bullet"/>
      <w:lvlText w:val="•"/>
      <w:lvlJc w:val="left"/>
      <w:pPr>
        <w:ind w:left="3163" w:hanging="264"/>
      </w:pPr>
      <w:rPr>
        <w:rFonts w:hint="default"/>
        <w:lang w:val="en-US" w:eastAsia="zh-CN" w:bidi="ar-SA"/>
      </w:rPr>
    </w:lvl>
    <w:lvl w:ilvl="4" w:tentative="0">
      <w:start w:val="0"/>
      <w:numFmt w:val="bullet"/>
      <w:lvlText w:val="•"/>
      <w:lvlJc w:val="left"/>
      <w:pPr>
        <w:ind w:left="3938" w:hanging="264"/>
      </w:pPr>
      <w:rPr>
        <w:rFonts w:hint="default"/>
        <w:lang w:val="en-US" w:eastAsia="zh-CN" w:bidi="ar-SA"/>
      </w:rPr>
    </w:lvl>
    <w:lvl w:ilvl="5" w:tentative="0">
      <w:start w:val="0"/>
      <w:numFmt w:val="bullet"/>
      <w:lvlText w:val="•"/>
      <w:lvlJc w:val="left"/>
      <w:pPr>
        <w:ind w:left="4713" w:hanging="264"/>
      </w:pPr>
      <w:rPr>
        <w:rFonts w:hint="default"/>
        <w:lang w:val="en-US" w:eastAsia="zh-CN" w:bidi="ar-SA"/>
      </w:rPr>
    </w:lvl>
    <w:lvl w:ilvl="6" w:tentative="0">
      <w:start w:val="0"/>
      <w:numFmt w:val="bullet"/>
      <w:lvlText w:val="•"/>
      <w:lvlJc w:val="left"/>
      <w:pPr>
        <w:ind w:left="5487" w:hanging="264"/>
      </w:pPr>
      <w:rPr>
        <w:rFonts w:hint="default"/>
        <w:lang w:val="en-US" w:eastAsia="zh-CN" w:bidi="ar-SA"/>
      </w:rPr>
    </w:lvl>
    <w:lvl w:ilvl="7" w:tentative="0">
      <w:start w:val="0"/>
      <w:numFmt w:val="bullet"/>
      <w:lvlText w:val="•"/>
      <w:lvlJc w:val="left"/>
      <w:pPr>
        <w:ind w:left="6262" w:hanging="264"/>
      </w:pPr>
      <w:rPr>
        <w:rFonts w:hint="default"/>
        <w:lang w:val="en-US" w:eastAsia="zh-CN" w:bidi="ar-SA"/>
      </w:rPr>
    </w:lvl>
    <w:lvl w:ilvl="8" w:tentative="0">
      <w:start w:val="0"/>
      <w:numFmt w:val="bullet"/>
      <w:lvlText w:val="•"/>
      <w:lvlJc w:val="left"/>
      <w:pPr>
        <w:ind w:left="7037" w:hanging="264"/>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361" w:hanging="207"/>
        <w:jc w:val="left"/>
      </w:pPr>
      <w:rPr>
        <w:rFonts w:hint="default" w:ascii="Times New Roman" w:hAnsi="Times New Roman" w:eastAsia="Times New Roman" w:cs="Times New Roman"/>
        <w:w w:val="100"/>
        <w:sz w:val="21"/>
        <w:szCs w:val="21"/>
        <w:lang w:val="en-US" w:eastAsia="zh-CN" w:bidi="ar-SA"/>
      </w:rPr>
    </w:lvl>
    <w:lvl w:ilvl="1" w:tentative="0">
      <w:start w:val="1"/>
      <w:numFmt w:val="upperLetter"/>
      <w:lvlText w:val="%2."/>
      <w:lvlJc w:val="left"/>
      <w:pPr>
        <w:ind w:left="833" w:hanging="259"/>
        <w:jc w:val="left"/>
      </w:pPr>
      <w:rPr>
        <w:rFonts w:hint="default" w:ascii="Times New Roman" w:hAnsi="Times New Roman" w:eastAsia="Times New Roman" w:cs="Times New Roman"/>
        <w:w w:val="100"/>
        <w:sz w:val="21"/>
        <w:szCs w:val="21"/>
        <w:lang w:val="en-US" w:eastAsia="zh-CN" w:bidi="ar-SA"/>
      </w:rPr>
    </w:lvl>
    <w:lvl w:ilvl="2" w:tentative="0">
      <w:start w:val="0"/>
      <w:numFmt w:val="bullet"/>
      <w:lvlText w:val="•"/>
      <w:lvlJc w:val="left"/>
      <w:pPr>
        <w:ind w:left="840" w:hanging="259"/>
      </w:pPr>
      <w:rPr>
        <w:rFonts w:hint="default"/>
        <w:lang w:val="en-US" w:eastAsia="zh-CN" w:bidi="ar-SA"/>
      </w:rPr>
    </w:lvl>
    <w:lvl w:ilvl="3" w:tentative="0">
      <w:start w:val="0"/>
      <w:numFmt w:val="bullet"/>
      <w:lvlText w:val="•"/>
      <w:lvlJc w:val="left"/>
      <w:pPr>
        <w:ind w:left="1808" w:hanging="259"/>
      </w:pPr>
      <w:rPr>
        <w:rFonts w:hint="default"/>
        <w:lang w:val="en-US" w:eastAsia="zh-CN" w:bidi="ar-SA"/>
      </w:rPr>
    </w:lvl>
    <w:lvl w:ilvl="4" w:tentative="0">
      <w:start w:val="0"/>
      <w:numFmt w:val="bullet"/>
      <w:lvlText w:val="•"/>
      <w:lvlJc w:val="left"/>
      <w:pPr>
        <w:ind w:left="2776" w:hanging="259"/>
      </w:pPr>
      <w:rPr>
        <w:rFonts w:hint="default"/>
        <w:lang w:val="en-US" w:eastAsia="zh-CN" w:bidi="ar-SA"/>
      </w:rPr>
    </w:lvl>
    <w:lvl w:ilvl="5" w:tentative="0">
      <w:start w:val="0"/>
      <w:numFmt w:val="bullet"/>
      <w:lvlText w:val="•"/>
      <w:lvlJc w:val="left"/>
      <w:pPr>
        <w:ind w:left="3744" w:hanging="259"/>
      </w:pPr>
      <w:rPr>
        <w:rFonts w:hint="default"/>
        <w:lang w:val="en-US" w:eastAsia="zh-CN" w:bidi="ar-SA"/>
      </w:rPr>
    </w:lvl>
    <w:lvl w:ilvl="6" w:tentative="0">
      <w:start w:val="0"/>
      <w:numFmt w:val="bullet"/>
      <w:lvlText w:val="•"/>
      <w:lvlJc w:val="left"/>
      <w:pPr>
        <w:ind w:left="4713" w:hanging="259"/>
      </w:pPr>
      <w:rPr>
        <w:rFonts w:hint="default"/>
        <w:lang w:val="en-US" w:eastAsia="zh-CN" w:bidi="ar-SA"/>
      </w:rPr>
    </w:lvl>
    <w:lvl w:ilvl="7" w:tentative="0">
      <w:start w:val="0"/>
      <w:numFmt w:val="bullet"/>
      <w:lvlText w:val="•"/>
      <w:lvlJc w:val="left"/>
      <w:pPr>
        <w:ind w:left="5681" w:hanging="259"/>
      </w:pPr>
      <w:rPr>
        <w:rFonts w:hint="default"/>
        <w:lang w:val="en-US" w:eastAsia="zh-CN" w:bidi="ar-SA"/>
      </w:rPr>
    </w:lvl>
    <w:lvl w:ilvl="8" w:tentative="0">
      <w:start w:val="0"/>
      <w:numFmt w:val="bullet"/>
      <w:lvlText w:val="•"/>
      <w:lvlJc w:val="left"/>
      <w:pPr>
        <w:ind w:left="6649" w:hanging="259"/>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784" w:hanging="264"/>
        <w:jc w:val="left"/>
      </w:pPr>
      <w:rPr>
        <w:rFonts w:hint="default" w:ascii="Times New Roman" w:hAnsi="Times New Roman" w:eastAsia="Times New Roman" w:cs="Times New Roman"/>
        <w:w w:val="100"/>
        <w:sz w:val="21"/>
        <w:szCs w:val="21"/>
        <w:lang w:val="en-US" w:eastAsia="zh-CN" w:bidi="ar-SA"/>
      </w:rPr>
    </w:lvl>
    <w:lvl w:ilvl="1" w:tentative="0">
      <w:start w:val="0"/>
      <w:numFmt w:val="bullet"/>
      <w:lvlText w:val="•"/>
      <w:lvlJc w:val="left"/>
      <w:pPr>
        <w:ind w:left="1526" w:hanging="264"/>
      </w:pPr>
      <w:rPr>
        <w:rFonts w:hint="default"/>
        <w:lang w:val="en-US" w:eastAsia="zh-CN" w:bidi="ar-SA"/>
      </w:rPr>
    </w:lvl>
    <w:lvl w:ilvl="2" w:tentative="0">
      <w:start w:val="0"/>
      <w:numFmt w:val="bullet"/>
      <w:lvlText w:val="•"/>
      <w:lvlJc w:val="left"/>
      <w:pPr>
        <w:ind w:left="2272" w:hanging="264"/>
      </w:pPr>
      <w:rPr>
        <w:rFonts w:hint="default"/>
        <w:lang w:val="en-US" w:eastAsia="zh-CN" w:bidi="ar-SA"/>
      </w:rPr>
    </w:lvl>
    <w:lvl w:ilvl="3" w:tentative="0">
      <w:start w:val="0"/>
      <w:numFmt w:val="bullet"/>
      <w:lvlText w:val="•"/>
      <w:lvlJc w:val="left"/>
      <w:pPr>
        <w:ind w:left="3018" w:hanging="264"/>
      </w:pPr>
      <w:rPr>
        <w:rFonts w:hint="default"/>
        <w:lang w:val="en-US" w:eastAsia="zh-CN" w:bidi="ar-SA"/>
      </w:rPr>
    </w:lvl>
    <w:lvl w:ilvl="4" w:tentative="0">
      <w:start w:val="0"/>
      <w:numFmt w:val="bullet"/>
      <w:lvlText w:val="•"/>
      <w:lvlJc w:val="left"/>
      <w:pPr>
        <w:ind w:left="3764" w:hanging="264"/>
      </w:pPr>
      <w:rPr>
        <w:rFonts w:hint="default"/>
        <w:lang w:val="en-US" w:eastAsia="zh-CN" w:bidi="ar-SA"/>
      </w:rPr>
    </w:lvl>
    <w:lvl w:ilvl="5" w:tentative="0">
      <w:start w:val="0"/>
      <w:numFmt w:val="bullet"/>
      <w:lvlText w:val="•"/>
      <w:lvlJc w:val="left"/>
      <w:pPr>
        <w:ind w:left="4510" w:hanging="264"/>
      </w:pPr>
      <w:rPr>
        <w:rFonts w:hint="default"/>
        <w:lang w:val="en-US" w:eastAsia="zh-CN" w:bidi="ar-SA"/>
      </w:rPr>
    </w:lvl>
    <w:lvl w:ilvl="6" w:tentative="0">
      <w:start w:val="0"/>
      <w:numFmt w:val="bullet"/>
      <w:lvlText w:val="•"/>
      <w:lvlJc w:val="left"/>
      <w:pPr>
        <w:ind w:left="5256" w:hanging="264"/>
      </w:pPr>
      <w:rPr>
        <w:rFonts w:hint="default"/>
        <w:lang w:val="en-US" w:eastAsia="zh-CN" w:bidi="ar-SA"/>
      </w:rPr>
    </w:lvl>
    <w:lvl w:ilvl="7" w:tentative="0">
      <w:start w:val="0"/>
      <w:numFmt w:val="bullet"/>
      <w:lvlText w:val="•"/>
      <w:lvlJc w:val="left"/>
      <w:pPr>
        <w:ind w:left="6002" w:hanging="264"/>
      </w:pPr>
      <w:rPr>
        <w:rFonts w:hint="default"/>
        <w:lang w:val="en-US" w:eastAsia="zh-CN" w:bidi="ar-SA"/>
      </w:rPr>
    </w:lvl>
    <w:lvl w:ilvl="8" w:tentative="0">
      <w:start w:val="0"/>
      <w:numFmt w:val="bullet"/>
      <w:lvlText w:val="•"/>
      <w:lvlJc w:val="left"/>
      <w:pPr>
        <w:ind w:left="6748" w:hanging="264"/>
      </w:pPr>
      <w:rPr>
        <w:rFonts w:hint="default"/>
        <w:lang w:val="en-US" w:eastAsia="zh-CN" w:bidi="ar-SA"/>
      </w:rPr>
    </w:lvl>
  </w:abstractNum>
  <w:abstractNum w:abstractNumId="4">
    <w:nsid w:val="0248C179"/>
    <w:multiLevelType w:val="multilevel"/>
    <w:tmpl w:val="0248C179"/>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abstractNum w:abstractNumId="5">
    <w:nsid w:val="03D62ECE"/>
    <w:multiLevelType w:val="multilevel"/>
    <w:tmpl w:val="03D62ECE"/>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abstractNum w:abstractNumId="6">
    <w:nsid w:val="25B654F3"/>
    <w:multiLevelType w:val="multilevel"/>
    <w:tmpl w:val="25B654F3"/>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abstractNum w:abstractNumId="7">
    <w:nsid w:val="2A8F537B"/>
    <w:multiLevelType w:val="multilevel"/>
    <w:tmpl w:val="2A8F537B"/>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abstractNum w:abstractNumId="8">
    <w:nsid w:val="59ADCABA"/>
    <w:multiLevelType w:val="multilevel"/>
    <w:tmpl w:val="59ADCABA"/>
    <w:lvl w:ilvl="0" w:tentative="0">
      <w:start w:val="1"/>
      <w:numFmt w:val="upperLetter"/>
      <w:lvlText w:val="%1."/>
      <w:lvlJc w:val="left"/>
      <w:pPr>
        <w:ind w:left="414" w:hanging="260"/>
        <w:jc w:val="left"/>
      </w:pPr>
      <w:rPr>
        <w:rFonts w:hint="default" w:ascii="Times New Roman" w:hAnsi="Times New Roman" w:eastAsia="Times New Roman" w:cs="Times New Roman"/>
        <w:w w:val="100"/>
        <w:sz w:val="21"/>
        <w:szCs w:val="21"/>
        <w:lang w:val="en-US" w:eastAsia="zh-CN" w:bidi="ar-SA"/>
      </w:rPr>
    </w:lvl>
    <w:lvl w:ilvl="1" w:tentative="0">
      <w:start w:val="1"/>
      <w:numFmt w:val="decimal"/>
      <w:lvlText w:val="%2."/>
      <w:lvlJc w:val="left"/>
      <w:pPr>
        <w:ind w:left="838" w:hanging="264"/>
        <w:jc w:val="left"/>
      </w:pPr>
      <w:rPr>
        <w:rFonts w:hint="default" w:ascii="Times New Roman" w:hAnsi="Times New Roman" w:eastAsia="Times New Roman" w:cs="Times New Roman"/>
        <w:w w:val="100"/>
        <w:sz w:val="21"/>
        <w:szCs w:val="21"/>
        <w:lang w:val="en-US" w:eastAsia="zh-CN" w:bidi="ar-SA"/>
      </w:rPr>
    </w:lvl>
    <w:lvl w:ilvl="2" w:tentative="0">
      <w:start w:val="0"/>
      <w:numFmt w:val="bullet"/>
      <w:lvlText w:val="•"/>
      <w:lvlJc w:val="left"/>
      <w:pPr>
        <w:ind w:left="1700" w:hanging="264"/>
      </w:pPr>
      <w:rPr>
        <w:rFonts w:hint="default"/>
        <w:lang w:val="en-US" w:eastAsia="zh-CN" w:bidi="ar-SA"/>
      </w:rPr>
    </w:lvl>
    <w:lvl w:ilvl="3" w:tentative="0">
      <w:start w:val="0"/>
      <w:numFmt w:val="bullet"/>
      <w:lvlText w:val="•"/>
      <w:lvlJc w:val="left"/>
      <w:pPr>
        <w:ind w:left="2561" w:hanging="264"/>
      </w:pPr>
      <w:rPr>
        <w:rFonts w:hint="default"/>
        <w:lang w:val="en-US" w:eastAsia="zh-CN" w:bidi="ar-SA"/>
      </w:rPr>
    </w:lvl>
    <w:lvl w:ilvl="4" w:tentative="0">
      <w:start w:val="0"/>
      <w:numFmt w:val="bullet"/>
      <w:lvlText w:val="•"/>
      <w:lvlJc w:val="left"/>
      <w:pPr>
        <w:ind w:left="3422" w:hanging="264"/>
      </w:pPr>
      <w:rPr>
        <w:rFonts w:hint="default"/>
        <w:lang w:val="en-US" w:eastAsia="zh-CN" w:bidi="ar-SA"/>
      </w:rPr>
    </w:lvl>
    <w:lvl w:ilvl="5" w:tentative="0">
      <w:start w:val="0"/>
      <w:numFmt w:val="bullet"/>
      <w:lvlText w:val="•"/>
      <w:lvlJc w:val="left"/>
      <w:pPr>
        <w:ind w:left="4282" w:hanging="264"/>
      </w:pPr>
      <w:rPr>
        <w:rFonts w:hint="default"/>
        <w:lang w:val="en-US" w:eastAsia="zh-CN" w:bidi="ar-SA"/>
      </w:rPr>
    </w:lvl>
    <w:lvl w:ilvl="6" w:tentative="0">
      <w:start w:val="0"/>
      <w:numFmt w:val="bullet"/>
      <w:lvlText w:val="•"/>
      <w:lvlJc w:val="left"/>
      <w:pPr>
        <w:ind w:left="5143" w:hanging="264"/>
      </w:pPr>
      <w:rPr>
        <w:rFonts w:hint="default"/>
        <w:lang w:val="en-US" w:eastAsia="zh-CN" w:bidi="ar-SA"/>
      </w:rPr>
    </w:lvl>
    <w:lvl w:ilvl="7" w:tentative="0">
      <w:start w:val="0"/>
      <w:numFmt w:val="bullet"/>
      <w:lvlText w:val="•"/>
      <w:lvlJc w:val="left"/>
      <w:pPr>
        <w:ind w:left="6004" w:hanging="264"/>
      </w:pPr>
      <w:rPr>
        <w:rFonts w:hint="default"/>
        <w:lang w:val="en-US" w:eastAsia="zh-CN" w:bidi="ar-SA"/>
      </w:rPr>
    </w:lvl>
    <w:lvl w:ilvl="8" w:tentative="0">
      <w:start w:val="0"/>
      <w:numFmt w:val="bullet"/>
      <w:lvlText w:val="•"/>
      <w:lvlJc w:val="left"/>
      <w:pPr>
        <w:ind w:left="6864" w:hanging="264"/>
      </w:pPr>
      <w:rPr>
        <w:rFonts w:hint="default"/>
        <w:lang w:val="en-US" w:eastAsia="zh-CN" w:bidi="ar-SA"/>
      </w:rPr>
    </w:lvl>
  </w:abstractNum>
  <w:abstractNum w:abstractNumId="9">
    <w:nsid w:val="72183CF9"/>
    <w:multiLevelType w:val="multilevel"/>
    <w:tmpl w:val="72183CF9"/>
    <w:lvl w:ilvl="0" w:tentative="0">
      <w:start w:val="1"/>
      <w:numFmt w:val="decimal"/>
      <w:lvlText w:val="%1."/>
      <w:lvlJc w:val="left"/>
      <w:pPr>
        <w:ind w:left="434" w:hanging="315"/>
        <w:jc w:val="left"/>
      </w:pPr>
      <w:rPr>
        <w:rFonts w:hint="default" w:ascii="宋体" w:hAnsi="宋体" w:eastAsia="宋体" w:cs="宋体"/>
        <w:spacing w:val="0"/>
        <w:w w:val="99"/>
        <w:sz w:val="21"/>
        <w:szCs w:val="21"/>
        <w:lang w:val="en-US" w:eastAsia="en-US" w:bidi="ar-SA"/>
      </w:rPr>
    </w:lvl>
    <w:lvl w:ilvl="1" w:tentative="0">
      <w:start w:val="0"/>
      <w:numFmt w:val="bullet"/>
      <w:lvlText w:val="•"/>
      <w:lvlJc w:val="left"/>
      <w:pPr>
        <w:ind w:left="1368" w:hanging="315"/>
      </w:pPr>
      <w:rPr>
        <w:rFonts w:hint="default"/>
        <w:lang w:val="en-US" w:eastAsia="en-US" w:bidi="ar-SA"/>
      </w:rPr>
    </w:lvl>
    <w:lvl w:ilvl="2" w:tentative="0">
      <w:start w:val="0"/>
      <w:numFmt w:val="bullet"/>
      <w:lvlText w:val="•"/>
      <w:lvlJc w:val="left"/>
      <w:pPr>
        <w:ind w:left="2297" w:hanging="315"/>
      </w:pPr>
      <w:rPr>
        <w:rFonts w:hint="default"/>
        <w:lang w:val="en-US" w:eastAsia="en-US" w:bidi="ar-SA"/>
      </w:rPr>
    </w:lvl>
    <w:lvl w:ilvl="3" w:tentative="0">
      <w:start w:val="0"/>
      <w:numFmt w:val="bullet"/>
      <w:lvlText w:val="•"/>
      <w:lvlJc w:val="left"/>
      <w:pPr>
        <w:ind w:left="3225" w:hanging="315"/>
      </w:pPr>
      <w:rPr>
        <w:rFonts w:hint="default"/>
        <w:lang w:val="en-US" w:eastAsia="en-US" w:bidi="ar-SA"/>
      </w:rPr>
    </w:lvl>
    <w:lvl w:ilvl="4" w:tentative="0">
      <w:start w:val="0"/>
      <w:numFmt w:val="bullet"/>
      <w:lvlText w:val="•"/>
      <w:lvlJc w:val="left"/>
      <w:pPr>
        <w:ind w:left="4154" w:hanging="315"/>
      </w:pPr>
      <w:rPr>
        <w:rFonts w:hint="default"/>
        <w:lang w:val="en-US" w:eastAsia="en-US" w:bidi="ar-SA"/>
      </w:rPr>
    </w:lvl>
    <w:lvl w:ilvl="5" w:tentative="0">
      <w:start w:val="0"/>
      <w:numFmt w:val="bullet"/>
      <w:lvlText w:val="•"/>
      <w:lvlJc w:val="left"/>
      <w:pPr>
        <w:ind w:left="5083" w:hanging="315"/>
      </w:pPr>
      <w:rPr>
        <w:rFonts w:hint="default"/>
        <w:lang w:val="en-US" w:eastAsia="en-US" w:bidi="ar-SA"/>
      </w:rPr>
    </w:lvl>
    <w:lvl w:ilvl="6" w:tentative="0">
      <w:start w:val="0"/>
      <w:numFmt w:val="bullet"/>
      <w:lvlText w:val="•"/>
      <w:lvlJc w:val="left"/>
      <w:pPr>
        <w:ind w:left="6011" w:hanging="315"/>
      </w:pPr>
      <w:rPr>
        <w:rFonts w:hint="default"/>
        <w:lang w:val="en-US" w:eastAsia="en-US" w:bidi="ar-SA"/>
      </w:rPr>
    </w:lvl>
    <w:lvl w:ilvl="7" w:tentative="0">
      <w:start w:val="0"/>
      <w:numFmt w:val="bullet"/>
      <w:lvlText w:val="•"/>
      <w:lvlJc w:val="left"/>
      <w:pPr>
        <w:ind w:left="6940" w:hanging="315"/>
      </w:pPr>
      <w:rPr>
        <w:rFonts w:hint="default"/>
        <w:lang w:val="en-US" w:eastAsia="en-US" w:bidi="ar-SA"/>
      </w:rPr>
    </w:lvl>
    <w:lvl w:ilvl="8" w:tentative="0">
      <w:start w:val="0"/>
      <w:numFmt w:val="bullet"/>
      <w:lvlText w:val="•"/>
      <w:lvlJc w:val="left"/>
      <w:pPr>
        <w:ind w:left="7868" w:hanging="315"/>
      </w:pPr>
      <w:rPr>
        <w:rFonts w:hint="default"/>
        <w:lang w:val="en-US" w:eastAsia="en-US" w:bidi="ar-SA"/>
      </w:rPr>
    </w:lvl>
  </w:abstractNum>
  <w:num w:numId="1">
    <w:abstractNumId w:val="3"/>
  </w:num>
  <w:num w:numId="2">
    <w:abstractNumId w:val="2"/>
  </w:num>
  <w:num w:numId="3">
    <w:abstractNumId w:val="8"/>
  </w:num>
  <w:num w:numId="4">
    <w:abstractNumId w:val="1"/>
  </w:num>
  <w:num w:numId="5">
    <w:abstractNumId w:val="5"/>
  </w:num>
  <w:num w:numId="6">
    <w:abstractNumId w:val="6"/>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2A846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spacing w:line="335" w:lineRule="exact"/>
      <w:ind w:left="154"/>
      <w:outlineLvl w:val="1"/>
    </w:pPr>
    <w:rPr>
      <w:rFonts w:ascii="GenYoMin TW TTF Bold" w:hAnsi="GenYoMin TW TTF Bold" w:eastAsia="GenYoMin TW TTF Bold" w:cs="GenYoMin TW TTF Bold"/>
      <w:b/>
      <w:bCs/>
      <w:sz w:val="21"/>
      <w:szCs w:val="21"/>
      <w:lang w:val="en-US" w:eastAsia="zh-CN" w:bidi="ar-SA"/>
    </w:rPr>
  </w:style>
  <w:style w:type="paragraph" w:styleId="3">
    <w:name w:val="heading 2"/>
    <w:basedOn w:val="1"/>
    <w:next w:val="1"/>
    <w:qFormat/>
    <w:uiPriority w:val="1"/>
    <w:pPr>
      <w:ind w:left="120"/>
      <w:outlineLvl w:val="2"/>
    </w:pPr>
    <w:rPr>
      <w:rFonts w:ascii="宋体" w:hAnsi="宋体" w:eastAsia="宋体" w:cs="宋体"/>
      <w:b/>
      <w:bCs/>
      <w:sz w:val="21"/>
      <w:szCs w:val="21"/>
      <w:lang w:val="en-US" w:eastAsia="en-US" w:bidi="ar-SA"/>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1"/>
      <w:szCs w:val="21"/>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6">
    <w:name w:val="Title"/>
    <w:basedOn w:val="1"/>
    <w:qFormat/>
    <w:uiPriority w:val="1"/>
    <w:pPr>
      <w:spacing w:line="987" w:lineRule="exact"/>
      <w:ind w:left="2"/>
      <w:jc w:val="center"/>
    </w:pPr>
    <w:rPr>
      <w:rFonts w:ascii="Source Han Sans Bold" w:hAnsi="Source Han Sans Bold" w:eastAsia="Source Han Sans Bold" w:cs="Source Han Sans Bold"/>
      <w:b/>
      <w:bCs/>
      <w:sz w:val="52"/>
      <w:szCs w:val="52"/>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39"/>
      <w:ind w:left="831" w:hanging="258"/>
    </w:pPr>
    <w:rPr>
      <w:rFonts w:ascii="Times New Roman" w:hAnsi="Times New Roman" w:eastAsia="Times New Roman" w:cs="Times New Roman"/>
      <w:lang w:val="en-US" w:eastAsia="zh-CN" w:bidi="ar-SA"/>
    </w:rPr>
  </w:style>
  <w:style w:type="paragraph" w:customStyle="1" w:styleId="11">
    <w:name w:val="Table Paragraph"/>
    <w:basedOn w:val="1"/>
    <w:qFormat/>
    <w:uiPriority w:val="1"/>
    <w:pPr>
      <w:spacing w:before="15"/>
      <w:ind w:left="50"/>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苗小怂</cp:lastModifiedBy>
  <dcterms:created xsi:type="dcterms:W3CDTF">2020-12-08T17:17:00Z</dcterms:created>
  <dcterms:modified xsi:type="dcterms:W3CDTF">2020-12-09T06:20:22Z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Microsoft® Word 2013</vt:lpwstr>
  </property>
  <property fmtid="{D5CDD505-2E9C-101B-9397-08002B2CF9AE}" pid="4" name="LastSaved">
    <vt:filetime>2020-12-08T00:00:00Z</vt:filetime>
  </property>
  <property fmtid="{D5CDD505-2E9C-101B-9397-08002B2CF9AE}" pid="5" name="KSOProductBuildVer">
    <vt:lpwstr>2052-11.1.0.10132</vt:lpwstr>
  </property>
</Properties>
</file>